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1CD4" w14:textId="3B5C59D3" w:rsidR="007324C7" w:rsidRPr="007B60C7" w:rsidRDefault="00233D6D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 w:eastAsia="hr-HR"/>
        </w:rPr>
      </w:pPr>
      <w:r w:rsidRPr="007B60C7">
        <w:rPr>
          <w:rFonts w:cs="Times New Roman"/>
          <w:sz w:val="24"/>
          <w:szCs w:val="24"/>
          <w:lang w:val="hr-HR" w:eastAsia="hr-HR"/>
        </w:rPr>
        <w:t xml:space="preserve">Na temelju članka 4. stavka 3. Zakona o službenicima i namještenicima u lokalnoj i područnoj (regionalnoj) samoupravi („Narodne novine“ br. 86/08, 61/11, 4/18, 112/19 i 17/25), članka 34. stavka 1. točke 15. Statuta Grada Osijeka (Službeni glasnik Grada Osijeka br. 6/01, 3/03, 1A/05, 8/05, 2/09, 9/09, 13/09, 9/13, 12/17, 2/18, 2/20, 3/20, 4/21, 5/21-pročišćeni tekst, 8/24, 7/25 i 18/25), na prijedlog službenice </w:t>
      </w:r>
      <w:r w:rsidR="00993842" w:rsidRPr="007B60C7">
        <w:rPr>
          <w:rFonts w:cs="Times New Roman"/>
          <w:sz w:val="24"/>
          <w:szCs w:val="24"/>
          <w:lang w:val="hr-HR" w:eastAsia="hr-HR"/>
        </w:rPr>
        <w:t xml:space="preserve">ovlaštene </w:t>
      </w:r>
      <w:r w:rsidRPr="007B60C7">
        <w:rPr>
          <w:rFonts w:cs="Times New Roman"/>
          <w:sz w:val="24"/>
          <w:szCs w:val="24"/>
          <w:lang w:val="hr-HR" w:eastAsia="hr-HR"/>
        </w:rPr>
        <w:t>za obavljanje poslova pročelnika Upravnog odjela za gospodarstvo te nakon očitovanja sindikalnih povjerenika u Gradu Osijeku, Gradonačelnik Grada Osijeka</w:t>
      </w:r>
      <w:r w:rsidR="00CC7763" w:rsidRPr="007B60C7">
        <w:rPr>
          <w:rFonts w:cs="Times New Roman"/>
          <w:sz w:val="24"/>
          <w:szCs w:val="24"/>
          <w:lang w:val="hr-HR" w:eastAsia="hr-HR"/>
        </w:rPr>
        <w:t xml:space="preserve"> 22. srpnja 2026.</w:t>
      </w:r>
      <w:r w:rsidRPr="007B60C7">
        <w:rPr>
          <w:rFonts w:cs="Times New Roman"/>
          <w:sz w:val="24"/>
          <w:szCs w:val="24"/>
          <w:lang w:val="hr-HR" w:eastAsia="hr-HR"/>
        </w:rPr>
        <w:t>, donosi</w:t>
      </w:r>
    </w:p>
    <w:p w14:paraId="7270D8EF" w14:textId="77777777" w:rsidR="00233D6D" w:rsidRPr="007B60C7" w:rsidRDefault="00233D6D" w:rsidP="00CC7763">
      <w:pPr>
        <w:spacing w:after="0" w:line="240" w:lineRule="auto"/>
        <w:jc w:val="center"/>
        <w:rPr>
          <w:rFonts w:cs="Times New Roman"/>
          <w:bCs/>
          <w:sz w:val="20"/>
          <w:szCs w:val="20"/>
          <w:lang w:val="hr-HR" w:eastAsia="hr-HR"/>
        </w:rPr>
      </w:pPr>
    </w:p>
    <w:p w14:paraId="37EADC17" w14:textId="0204D9E7" w:rsidR="007324C7" w:rsidRPr="007B60C7" w:rsidRDefault="00233D6D" w:rsidP="00CC7763">
      <w:pPr>
        <w:spacing w:after="0" w:line="240" w:lineRule="auto"/>
        <w:jc w:val="center"/>
        <w:rPr>
          <w:rFonts w:cs="Times New Roman"/>
          <w:b/>
          <w:sz w:val="24"/>
          <w:szCs w:val="24"/>
          <w:lang w:val="hr-HR" w:eastAsia="hr-HR"/>
        </w:rPr>
      </w:pPr>
      <w:r w:rsidRPr="007B60C7">
        <w:rPr>
          <w:rFonts w:cs="Times New Roman"/>
          <w:b/>
          <w:sz w:val="24"/>
          <w:szCs w:val="24"/>
          <w:lang w:val="hr-HR" w:eastAsia="hr-HR"/>
        </w:rPr>
        <w:t>P</w:t>
      </w:r>
      <w:r w:rsidR="00080C61" w:rsidRPr="007B60C7">
        <w:rPr>
          <w:rFonts w:cs="Times New Roman"/>
          <w:b/>
          <w:sz w:val="24"/>
          <w:szCs w:val="24"/>
          <w:lang w:val="hr-HR" w:eastAsia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 w:eastAsia="hr-HR"/>
        </w:rPr>
        <w:t>R</w:t>
      </w:r>
      <w:r w:rsidR="00080C61" w:rsidRPr="007B60C7">
        <w:rPr>
          <w:rFonts w:cs="Times New Roman"/>
          <w:b/>
          <w:sz w:val="24"/>
          <w:szCs w:val="24"/>
          <w:lang w:val="hr-HR" w:eastAsia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 w:eastAsia="hr-HR"/>
        </w:rPr>
        <w:t>A</w:t>
      </w:r>
      <w:r w:rsidR="00080C61" w:rsidRPr="007B60C7">
        <w:rPr>
          <w:rFonts w:cs="Times New Roman"/>
          <w:b/>
          <w:sz w:val="24"/>
          <w:szCs w:val="24"/>
          <w:lang w:val="hr-HR" w:eastAsia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 w:eastAsia="hr-HR"/>
        </w:rPr>
        <w:t>V</w:t>
      </w:r>
      <w:r w:rsidR="00080C61" w:rsidRPr="007B60C7">
        <w:rPr>
          <w:rFonts w:cs="Times New Roman"/>
          <w:b/>
          <w:sz w:val="24"/>
          <w:szCs w:val="24"/>
          <w:lang w:val="hr-HR" w:eastAsia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 w:eastAsia="hr-HR"/>
        </w:rPr>
        <w:t>I</w:t>
      </w:r>
      <w:r w:rsidR="00080C61" w:rsidRPr="007B60C7">
        <w:rPr>
          <w:rFonts w:cs="Times New Roman"/>
          <w:b/>
          <w:sz w:val="24"/>
          <w:szCs w:val="24"/>
          <w:lang w:val="hr-HR" w:eastAsia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 w:eastAsia="hr-HR"/>
        </w:rPr>
        <w:t>L</w:t>
      </w:r>
      <w:r w:rsidR="00080C61" w:rsidRPr="007B60C7">
        <w:rPr>
          <w:rFonts w:cs="Times New Roman"/>
          <w:b/>
          <w:sz w:val="24"/>
          <w:szCs w:val="24"/>
          <w:lang w:val="hr-HR" w:eastAsia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 w:eastAsia="hr-HR"/>
        </w:rPr>
        <w:t>N</w:t>
      </w:r>
      <w:r w:rsidR="00080C61" w:rsidRPr="007B60C7">
        <w:rPr>
          <w:rFonts w:cs="Times New Roman"/>
          <w:b/>
          <w:sz w:val="24"/>
          <w:szCs w:val="24"/>
          <w:lang w:val="hr-HR" w:eastAsia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 w:eastAsia="hr-HR"/>
        </w:rPr>
        <w:t>I</w:t>
      </w:r>
      <w:r w:rsidR="00080C61" w:rsidRPr="007B60C7">
        <w:rPr>
          <w:rFonts w:cs="Times New Roman"/>
          <w:b/>
          <w:sz w:val="24"/>
          <w:szCs w:val="24"/>
          <w:lang w:val="hr-HR" w:eastAsia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 w:eastAsia="hr-HR"/>
        </w:rPr>
        <w:t>K</w:t>
      </w:r>
    </w:p>
    <w:p w14:paraId="1047BA09" w14:textId="77777777" w:rsidR="00080C61" w:rsidRPr="007B60C7" w:rsidRDefault="00080C61" w:rsidP="00CC7763">
      <w:pPr>
        <w:spacing w:after="0" w:line="240" w:lineRule="auto"/>
        <w:jc w:val="center"/>
        <w:rPr>
          <w:rFonts w:cs="Times New Roman"/>
          <w:bCs/>
          <w:sz w:val="20"/>
          <w:szCs w:val="20"/>
          <w:lang w:val="hr-HR" w:eastAsia="hr-HR"/>
        </w:rPr>
      </w:pPr>
    </w:p>
    <w:p w14:paraId="2B8C9872" w14:textId="5EF66B48" w:rsidR="007324C7" w:rsidRPr="007B60C7" w:rsidRDefault="00233D6D" w:rsidP="00CC7763">
      <w:pPr>
        <w:spacing w:after="0" w:line="240" w:lineRule="auto"/>
        <w:jc w:val="center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 w:eastAsia="hr-HR"/>
        </w:rPr>
        <w:t>o unutarnjem redu Upravnog odjela za gospodarstvo</w:t>
      </w:r>
    </w:p>
    <w:p w14:paraId="2E57B833" w14:textId="77777777" w:rsidR="00BB13CD" w:rsidRPr="007B60C7" w:rsidRDefault="00BB13CD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</w:p>
    <w:p w14:paraId="2B722A72" w14:textId="03E6D3F5" w:rsidR="0051511B" w:rsidRPr="007B60C7" w:rsidRDefault="00580ADE" w:rsidP="00080C61">
      <w:pPr>
        <w:pStyle w:val="Odlomakpopisa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OPĆE ODREDBE</w:t>
      </w:r>
    </w:p>
    <w:p w14:paraId="03289F35" w14:textId="77777777" w:rsidR="0052451A" w:rsidRPr="007B60C7" w:rsidRDefault="0052451A" w:rsidP="00080C61">
      <w:pPr>
        <w:spacing w:after="0" w:line="240" w:lineRule="auto"/>
        <w:jc w:val="both"/>
        <w:rPr>
          <w:rFonts w:cs="Times New Roman"/>
          <w:bCs/>
          <w:sz w:val="20"/>
          <w:szCs w:val="20"/>
          <w:lang w:val="hr-HR"/>
        </w:rPr>
      </w:pPr>
    </w:p>
    <w:p w14:paraId="55D333BA" w14:textId="2A0E56E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1.</w:t>
      </w:r>
    </w:p>
    <w:p w14:paraId="09AD8E87" w14:textId="77777777" w:rsidR="00080C61" w:rsidRPr="007B60C7" w:rsidRDefault="00080C61" w:rsidP="00080C61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22743805" w14:textId="3A8D0C38" w:rsidR="0051511B" w:rsidRPr="007B60C7" w:rsidRDefault="00580ADE" w:rsidP="00080C61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Ovim </w:t>
      </w:r>
      <w:r w:rsidR="00080C61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>ravilnikom utvrđuje se unutarnje ustrojstvo Upravnog odjela za gospodarstvo (u daljnjem tekstu: Upravni odjel), nazivi i opisi poslova radnih mjesta, stručni i drugi uvjeti za raspored na radna mjesta, broj izvršitelja i druga pitanja od značaja za rad Upravnog odjela u skladu sa Statutom i općim aktima Grada Osijeka.</w:t>
      </w:r>
    </w:p>
    <w:p w14:paraId="1BEEFB1C" w14:textId="77777777" w:rsidR="0052451A" w:rsidRPr="007B60C7" w:rsidRDefault="0052451A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5F95DC4D" w14:textId="7777777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2.</w:t>
      </w:r>
    </w:p>
    <w:p w14:paraId="03CEE613" w14:textId="77777777" w:rsidR="0091315A" w:rsidRPr="007B60C7" w:rsidRDefault="0091315A" w:rsidP="0091315A">
      <w:pPr>
        <w:spacing w:after="0" w:line="240" w:lineRule="auto"/>
        <w:jc w:val="both"/>
        <w:rPr>
          <w:rFonts w:cs="Times New Roman"/>
          <w:bCs/>
          <w:sz w:val="20"/>
          <w:szCs w:val="20"/>
          <w:lang w:val="hr-HR"/>
        </w:rPr>
      </w:pPr>
    </w:p>
    <w:p w14:paraId="13315090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U odredbama Pravilnika o unutarnjem redu Upravnog odjela riječi i pojmovni sklopovi koji imaju rodno značenje, odnose se na jednak način na muški i ženski rod.</w:t>
      </w:r>
    </w:p>
    <w:p w14:paraId="65EC6EF0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U rješenjima kojima se odlučuje o pravima, obvezama i odgovornostima službenika i namještenika, kao i u potpisu pismena te na uredskim natpisima, naziv radnog mjesta navodi se u rodu koji odgovora spolu službenika, odnosno namještenika raspoređenog na odnosno radno mjesto.</w:t>
      </w:r>
    </w:p>
    <w:p w14:paraId="1B6E41AF" w14:textId="77777777" w:rsidR="00BB13CD" w:rsidRPr="007B60C7" w:rsidRDefault="00BB13CD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65E96CB0" w14:textId="321FA74B" w:rsidR="0051511B" w:rsidRPr="007B60C7" w:rsidRDefault="00580ADE" w:rsidP="0091315A">
      <w:pPr>
        <w:pStyle w:val="Odlomakpopisa"/>
        <w:numPr>
          <w:ilvl w:val="0"/>
          <w:numId w:val="11"/>
        </w:numPr>
        <w:spacing w:after="0" w:line="240" w:lineRule="auto"/>
        <w:ind w:left="709" w:hanging="709"/>
        <w:contextualSpacing w:val="0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UNUTARNJE USTROJSTVO</w:t>
      </w:r>
    </w:p>
    <w:p w14:paraId="2D6901EA" w14:textId="77777777" w:rsidR="0052451A" w:rsidRPr="007B60C7" w:rsidRDefault="0052451A" w:rsidP="0091315A">
      <w:pPr>
        <w:spacing w:after="0" w:line="240" w:lineRule="auto"/>
        <w:jc w:val="both"/>
        <w:rPr>
          <w:rFonts w:cs="Times New Roman"/>
          <w:bCs/>
          <w:sz w:val="20"/>
          <w:szCs w:val="20"/>
          <w:lang w:val="hr-HR"/>
        </w:rPr>
      </w:pPr>
    </w:p>
    <w:p w14:paraId="46FB9133" w14:textId="1069297B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3.</w:t>
      </w:r>
    </w:p>
    <w:p w14:paraId="66C6E355" w14:textId="77777777" w:rsidR="0076065E" w:rsidRPr="007B60C7" w:rsidRDefault="0076065E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3BFE35A2" w14:textId="260A7552" w:rsidR="0051511B" w:rsidRPr="007B60C7" w:rsidRDefault="0091315A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ab/>
        <w:t>U Upravnom odjelu ustrojavaju se sljedeće unutarnje ustrojstvene jedinice:</w:t>
      </w:r>
    </w:p>
    <w:p w14:paraId="225C551B" w14:textId="7A4399D6" w:rsidR="0051511B" w:rsidRPr="007B60C7" w:rsidRDefault="00580ADE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 xml:space="preserve">1. </w:t>
      </w:r>
      <w:r w:rsidR="0091315A" w:rsidRPr="007B60C7">
        <w:rPr>
          <w:rFonts w:cs="Times New Roman"/>
          <w:bCs/>
          <w:sz w:val="24"/>
          <w:szCs w:val="24"/>
          <w:lang w:val="hr-HR"/>
        </w:rPr>
        <w:tab/>
      </w:r>
      <w:r w:rsidRPr="007B60C7">
        <w:rPr>
          <w:rFonts w:cs="Times New Roman"/>
          <w:bCs/>
          <w:sz w:val="24"/>
          <w:szCs w:val="24"/>
          <w:lang w:val="hr-HR"/>
        </w:rPr>
        <w:t>Odsjek za gospodarstvo i poljoprivredu</w:t>
      </w:r>
    </w:p>
    <w:p w14:paraId="4B39AAB3" w14:textId="0E7198C9" w:rsidR="0051511B" w:rsidRPr="007B60C7" w:rsidRDefault="00580ADE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 xml:space="preserve">2. </w:t>
      </w:r>
      <w:r w:rsidR="0091315A" w:rsidRPr="007B60C7">
        <w:rPr>
          <w:rFonts w:cs="Times New Roman"/>
          <w:bCs/>
          <w:sz w:val="24"/>
          <w:szCs w:val="24"/>
          <w:lang w:val="hr-HR"/>
        </w:rPr>
        <w:tab/>
      </w:r>
      <w:r w:rsidRPr="007B60C7">
        <w:rPr>
          <w:rFonts w:cs="Times New Roman"/>
          <w:bCs/>
          <w:sz w:val="24"/>
          <w:szCs w:val="24"/>
          <w:lang w:val="hr-HR"/>
        </w:rPr>
        <w:t>Odsjek za informatiku</w:t>
      </w:r>
    </w:p>
    <w:p w14:paraId="551BC9FE" w14:textId="36FF1C2E" w:rsidR="0051511B" w:rsidRPr="007B60C7" w:rsidRDefault="00707B8C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 xml:space="preserve">3. </w:t>
      </w:r>
      <w:r w:rsidR="0091315A" w:rsidRPr="007B60C7">
        <w:rPr>
          <w:rFonts w:cs="Times New Roman"/>
          <w:bCs/>
          <w:sz w:val="24"/>
          <w:szCs w:val="24"/>
          <w:lang w:val="hr-HR"/>
        </w:rPr>
        <w:tab/>
      </w:r>
      <w:r w:rsidRPr="007B60C7">
        <w:rPr>
          <w:rFonts w:cs="Times New Roman"/>
          <w:bCs/>
          <w:sz w:val="24"/>
          <w:szCs w:val="24"/>
          <w:lang w:val="hr-HR"/>
        </w:rPr>
        <w:t>Odsjek za provedbu ITU mehanizma (PTOO).</w:t>
      </w:r>
    </w:p>
    <w:p w14:paraId="2620F136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Unutarnje ustrojstvene jedinice iz prethodnog stavka ovoga članka ustrojavaju se na način da se u obavljanju poslova iz djelokruga unutarnjih ustrojstvenih jedinica osigurava poštovanje načela razdvajanja funkcija i jasne razdiobe odgovornosti i međusobne neovisnosti unutarnjih ustrojstvenih jedinica unutar Upravnog odjela u odnosu na Odsjek za provedbu ITU mehanizma (PTOO).</w:t>
      </w:r>
    </w:p>
    <w:p w14:paraId="1CE780FB" w14:textId="77777777" w:rsidR="0096391F" w:rsidRPr="007B60C7" w:rsidRDefault="0096391F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58D27996" w14:textId="640EB580" w:rsidR="0051511B" w:rsidRPr="007B60C7" w:rsidRDefault="00580ADE" w:rsidP="00CC7763">
      <w:pPr>
        <w:spacing w:after="0" w:line="240" w:lineRule="auto"/>
        <w:ind w:firstLine="720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1. ODSJEK ZA GOSPODARSTVO I POLJOPRIVREDU</w:t>
      </w:r>
    </w:p>
    <w:p w14:paraId="0CC70DEF" w14:textId="77777777" w:rsidR="00993842" w:rsidRPr="007B60C7" w:rsidRDefault="00993842" w:rsidP="0091315A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6523BEB4" w14:textId="28405B9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Unutar Odsjeka obavljaju se stručni, administrativni i drugi poslovi u vezi</w:t>
      </w:r>
      <w:r w:rsidR="00993842" w:rsidRPr="007B60C7">
        <w:rPr>
          <w:rFonts w:cs="Times New Roman"/>
          <w:sz w:val="24"/>
          <w:szCs w:val="24"/>
          <w:lang w:val="hr-HR"/>
        </w:rPr>
        <w:t xml:space="preserve"> s</w:t>
      </w:r>
      <w:r w:rsidRPr="007B60C7">
        <w:rPr>
          <w:rFonts w:cs="Times New Roman"/>
          <w:sz w:val="24"/>
          <w:szCs w:val="24"/>
          <w:lang w:val="hr-HR"/>
        </w:rPr>
        <w:t xml:space="preserve"> izrad</w:t>
      </w:r>
      <w:r w:rsidR="00993842" w:rsidRPr="007B60C7">
        <w:rPr>
          <w:rFonts w:cs="Times New Roman"/>
          <w:sz w:val="24"/>
          <w:szCs w:val="24"/>
          <w:lang w:val="hr-HR"/>
        </w:rPr>
        <w:t>om</w:t>
      </w:r>
      <w:r w:rsidRPr="007B60C7">
        <w:rPr>
          <w:rFonts w:cs="Times New Roman"/>
          <w:sz w:val="24"/>
          <w:szCs w:val="24"/>
          <w:lang w:val="hr-HR"/>
        </w:rPr>
        <w:t xml:space="preserve"> i provođenj</w:t>
      </w:r>
      <w:r w:rsidR="00993842" w:rsidRPr="007B60C7">
        <w:rPr>
          <w:rFonts w:cs="Times New Roman"/>
          <w:sz w:val="24"/>
          <w:szCs w:val="24"/>
          <w:lang w:val="hr-HR"/>
        </w:rPr>
        <w:t>em</w:t>
      </w:r>
      <w:r w:rsidRPr="007B60C7">
        <w:rPr>
          <w:rFonts w:cs="Times New Roman"/>
          <w:sz w:val="24"/>
          <w:szCs w:val="24"/>
          <w:lang w:val="hr-HR"/>
        </w:rPr>
        <w:t xml:space="preserve"> strateških i operativnih programa poticanja razvoja lokalnog gospodarstva. Obavljaju se poslovi stručne pripreme materijala i akata unapređenja i razvoja programa olakšica i poticaja razvoja malog gospodarstva kao i stručne pripreme materijala i akata vezanih uz financijske i druge potpore poduzetništvu koje dodjeljuje Grad Osijek. Radi se na </w:t>
      </w:r>
      <w:r w:rsidRPr="007B60C7">
        <w:rPr>
          <w:rFonts w:cs="Times New Roman"/>
          <w:sz w:val="24"/>
          <w:szCs w:val="24"/>
          <w:lang w:val="hr-HR"/>
        </w:rPr>
        <w:lastRenderedPageBreak/>
        <w:t>unapređenju i promidžbi poslovnog okruženja grada radi privlačenja poduzetnika i investitora te se daju podrške pojedinačnim investitorima u smislu pravodobnog i profesionalnog pružanja svih potrebnih informacija. Planiraju se strategije razvoja poduzetničkih zona te upravljanja i gospodarenja zemljištem u poduzetničkim zonama. Obavljaju se stručne pripreme najsloženijih materijala i akata vezanih uz programe</w:t>
      </w:r>
      <w:r w:rsidR="002752FD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razvoja poduzetničkih zona grada Osijeka i programa poticanja ulaganja na području grada Osijeka. Koordiniraju se i prate poslovanja trgovačkih društava u vlasništvu/suvlasništvu Grada Osijeka i izrađuju potrebne informacije i izvješća za upravna i izvršna tijela gradske vlasti. Pripremaju se stručni materijali i akti vezani uz potpore projektima podrške i razvoja poduzetničke infrastrukture. Primjenjuju se i provode opći i drugi akti iz područja ruralnog razvoja, poljoprivrede i turizma te se prati i izvještava o provedenim aktivnostima. Stručno se pripremaju materijali vezani uz program trošenja sredstava od prodaje, zakupa i koncesije poljoprivrednog zemljišta u vlasništvu države na području grada Osijeka. Radi se na podizanju razine gospodarske aktivnosti na području Grada kao i povezivanju i predstavljanju poduzetnika koji posluju na području Grada Osijeka s</w:t>
      </w:r>
      <w:r w:rsidR="00EF3085" w:rsidRPr="007B60C7">
        <w:rPr>
          <w:rFonts w:cs="Times New Roman"/>
          <w:sz w:val="24"/>
          <w:szCs w:val="24"/>
          <w:lang w:val="hr-HR"/>
        </w:rPr>
        <w:t xml:space="preserve">a </w:t>
      </w:r>
      <w:r w:rsidRPr="007B60C7">
        <w:rPr>
          <w:rFonts w:cs="Times New Roman"/>
          <w:sz w:val="24"/>
          <w:szCs w:val="24"/>
          <w:lang w:val="hr-HR"/>
        </w:rPr>
        <w:t>zainteresiranim stranama s ciljem unapređenja i širenja njihova poslovanja, novog zapošljavanja te podizanja razine gospodarske aktivnosti na području Grada. Pripremaju se i provode opći i drugi akti vezani uz ugostiteljsku djelatnost. Predlaže se i provodi sufinanciranje programa udruga neprofitnog poduzetništva. Obavljaju se poslovi vezani u vatrogasnu djelatnost, djelatnosti Javne vatrogasne postrojbe Grada Osijeka te djelatnosti vezane uz dobrovoljna vatrogasna društva.</w:t>
      </w:r>
    </w:p>
    <w:p w14:paraId="48BFA038" w14:textId="1B704F5F" w:rsidR="0096391F" w:rsidRPr="007B60C7" w:rsidRDefault="00F04338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U okviru Odsjeka obavljaju se poslovi pripreme, planiranja, prijave, provedbe i praćenja projekata financiranih iz fondova Europske unije i drugih međunarodnih izvora. Navedene aktivnosti provode se u bliskoj suradnji s ustanovom OSA, s ciljem učinkovitog korištenja dostupnih mogućnosti financiranja i uspješne realizacije projekata.</w:t>
      </w:r>
    </w:p>
    <w:p w14:paraId="2DEDDD8D" w14:textId="77777777" w:rsidR="00F04338" w:rsidRPr="007B60C7" w:rsidRDefault="00F04338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73A7F666" w14:textId="2A27EB2F" w:rsidR="0051511B" w:rsidRPr="007B60C7" w:rsidRDefault="00580ADE" w:rsidP="00CC7763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2.</w:t>
      </w:r>
      <w:r w:rsidR="0096391F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/>
        </w:rPr>
        <w:t>ODSJEK ZA INFORMATIKU</w:t>
      </w:r>
    </w:p>
    <w:p w14:paraId="38D40D57" w14:textId="77777777" w:rsidR="00993842" w:rsidRPr="007B60C7" w:rsidRDefault="00993842" w:rsidP="0091315A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00BFC002" w14:textId="08B5C728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U Odsjeku za informatiku (u daljnjem tekstu: Odsjek) obavljaju se poslovi vezani za razvoj i unapređenje informatizacije i informatičke djelatnosti te pružanje informatičkih usluga za potrebe gradske uprave, mjesne samouprave i vijeća nacionalnih manjina, poslovi telefonije, nadzora i ostali multimedijalni projekti. Obavljaju se poslovi vezani za pravilan rad i održavanje računala i računalne opreme potrebnih za rad gradske uprave, poslovi vezani uz podršku korisnicima, poslovi vezani za izradu, izmjenu, nabavu te održavanje informatičkog sustava, organiziranja i koordiniranja informatičke edukacije službenika i namještenika, kao što su: održavanje komponenti i uređaja multimedijske opreme, računalnog hardvera (poslužitelji, radne stanice, osobna računala), perifernih uređaja, komunikacijske i mrežne</w:t>
      </w:r>
      <w:r w:rsidR="00993842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opreme i instalacija; instalacija i redovito ažuriranje softvera; nadzor rada mreže i informacijskih sustava; pružanje tehničke pomoći zaposlenicima; pomoć u organizaciji i postavljanju multimedijske i računalne opreme za sastanke, prezentacije i ostala službena događanja Grada.</w:t>
      </w:r>
    </w:p>
    <w:p w14:paraId="40675103" w14:textId="77777777" w:rsidR="0089511B" w:rsidRDefault="0089511B" w:rsidP="0091315A">
      <w:pPr>
        <w:pStyle w:val="Odlomakpopisa"/>
        <w:spacing w:after="0" w:line="240" w:lineRule="auto"/>
        <w:contextualSpacing w:val="0"/>
        <w:jc w:val="both"/>
        <w:rPr>
          <w:rFonts w:cs="Times New Roman"/>
          <w:b/>
          <w:sz w:val="24"/>
          <w:szCs w:val="24"/>
          <w:lang w:val="hr-HR"/>
        </w:rPr>
      </w:pPr>
    </w:p>
    <w:p w14:paraId="7D7570B5" w14:textId="71B824C3" w:rsidR="0051511B" w:rsidRPr="007B60C7" w:rsidRDefault="0091315A" w:rsidP="0091315A">
      <w:pPr>
        <w:pStyle w:val="Odlomakpopisa"/>
        <w:spacing w:after="0" w:line="240" w:lineRule="auto"/>
        <w:contextualSpacing w:val="0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3. ODSJEK ZA PROVEDBU ITU MEHANIZMA (PTOO)</w:t>
      </w:r>
    </w:p>
    <w:p w14:paraId="3CD0B16A" w14:textId="77777777" w:rsidR="00993842" w:rsidRPr="007B60C7" w:rsidRDefault="00993842" w:rsidP="0091315A">
      <w:pPr>
        <w:pStyle w:val="Odlomakpopisa"/>
        <w:spacing w:after="0" w:line="240" w:lineRule="auto"/>
        <w:ind w:left="0"/>
        <w:contextualSpacing w:val="0"/>
        <w:jc w:val="both"/>
        <w:rPr>
          <w:rFonts w:cs="Times New Roman"/>
          <w:sz w:val="24"/>
          <w:szCs w:val="24"/>
          <w:lang w:val="hr-HR"/>
        </w:rPr>
      </w:pPr>
    </w:p>
    <w:p w14:paraId="67F70731" w14:textId="7CAE8F49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Odsjek za provedbu ITU mehanizma je ustrojstvena jedinica Upravnog odjela koja obavlja poslove, odnosno delegirane funkcije </w:t>
      </w:r>
      <w:r w:rsidR="009012A6" w:rsidRPr="007B60C7">
        <w:rPr>
          <w:rFonts w:cs="Times New Roman"/>
          <w:sz w:val="24"/>
          <w:szCs w:val="24"/>
          <w:lang w:val="hr-HR"/>
        </w:rPr>
        <w:t xml:space="preserve">i zadaće </w:t>
      </w:r>
      <w:r w:rsidRPr="007B60C7">
        <w:rPr>
          <w:rFonts w:cs="Times New Roman"/>
          <w:sz w:val="24"/>
          <w:szCs w:val="24"/>
          <w:lang w:val="hr-HR"/>
        </w:rPr>
        <w:t>posredničkog tijela za odabir operacija u okviru mehanizma integriranih teritorijalnih ulaganja. U skladu s navedenim obavlja poslove, odnosno delegirane funkcije i zadaće posredničkog tijela za odabir operacija u okviru mehanizma integriranih teritorijalnih ulaganja</w:t>
      </w:r>
      <w:r w:rsidR="009012A6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 xml:space="preserve"> Provodi funkcije odabira operacija ITU mehanizma za urbano područje, koje se posebno utvrđuju u okviru svakog pojedinog poziva na dodjelu bespovratnih sredstava. Poduzima sva potrebna djelovanja u svrhu sprječavanja, otkrivanja i ispravljanja te prijave nepravilnosti, uključujući prijevare. Planira sredstva za provedbu svojih funkcija te ih provodi poštujući načela dobrog financijskog upravljanja, transparentnosti i sprječavanja</w:t>
      </w:r>
      <w:r w:rsidR="0091315A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 xml:space="preserve">sukoba interesa, te osigurava poštivanje načela razdvajanja </w:t>
      </w:r>
      <w:r w:rsidRPr="007B60C7">
        <w:rPr>
          <w:rFonts w:cs="Times New Roman"/>
          <w:sz w:val="24"/>
          <w:szCs w:val="24"/>
          <w:lang w:val="hr-HR"/>
        </w:rPr>
        <w:lastRenderedPageBreak/>
        <w:t xml:space="preserve">funkcija. Uspostava i unaprjeđenje sustava za upravljanje i kontrolu PTOO, surađuje s Koordinacijskim tijelom, Upravljačkim tijelom i nadležnim posredničkim tijelima radi nadzora delegiranih aktivnosti i zadaća. Sudjelovanje u aktivnostima koje provodi Upravljačko tijelo u obavljanju koordinativne funkcije, upravlja ljudskim potencijalima (analiza radne opterećenosti, provedba Strategije organizacijskog razvoja, vođenje registra zaposlenih, plana zamjena, izrada i provedba registra edukacija, procjena osjetljivosti radnih mjesta), izrađuje i provedi metodologiju </w:t>
      </w:r>
      <w:proofErr w:type="spellStart"/>
      <w:r w:rsidRPr="007B60C7">
        <w:rPr>
          <w:rFonts w:cs="Times New Roman"/>
          <w:sz w:val="24"/>
          <w:szCs w:val="24"/>
          <w:lang w:val="hr-HR"/>
        </w:rPr>
        <w:t>prioritizacije</w:t>
      </w:r>
      <w:proofErr w:type="spellEnd"/>
      <w:r w:rsidRPr="007B60C7">
        <w:rPr>
          <w:rFonts w:cs="Times New Roman"/>
          <w:sz w:val="24"/>
          <w:szCs w:val="24"/>
          <w:lang w:val="hr-HR"/>
        </w:rPr>
        <w:t xml:space="preserve"> intervencija u okviru programa za ITU. Izrada, prognoziranje i praćenje plana provedbe ITU, izrade sporazuma o provedbi te redovnih izvještaja o provedbi, sudjelovanje u radu Odbora za</w:t>
      </w:r>
      <w:r w:rsidR="009012A6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praćenje, suradnja s Upravljačkim tijelom u izradi kriterija za odabir operacija te izradi uputa za prijavitelje Uspostava i praćenje rada Odbora za odabir projekata, utvrđivanje uvjeta i praćenje rada vanjskih ocjenjivača, izrađuje priručnike o internim procedurama i odgovarajućem revizijskom tragu, evidentiraju i elektronički pohranjuju podatke o svakoj operaciji u odgovarajuće sustave, osiguravaju čuvanje dokumenata i evidenciju o provedbi funkcija radi osiguravanja odgovarajućeg revizijskog traga U opsegu u kojem je primjenjivo, u sustav prikuplja, unosi, pohranjuje i razvrstava podatke, uspostavlja sustav upravljanja rizicima, evidentira, prati i izvještava o utvrđenim rizicima, provodi aktivnosti prevencije, otkrivanja i ispravljanja nepravilnosti te utvrđuje mjere za suzbijanje prijevara, sudjeluje u zatvaranju programa za ITU.</w:t>
      </w:r>
    </w:p>
    <w:p w14:paraId="0ADBD452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Osiguravaju odgovarajuće razdvajanje funkcija u skladu s važećim propisima, sudjeluju u radu Koordinacijskog tijela mreže za informiranje i komunikaciju, u skladu s komunikacijskim planom provode komunikacijske aktivnosti iz svoje nadležnosti te provodi sve dodatne aktivnosti i zadaće PTOO sukladno relevantnim pravilima.</w:t>
      </w:r>
    </w:p>
    <w:p w14:paraId="2E6D0862" w14:textId="7DEF229B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U vezi s navedenim poslovima, a u cilju osiguranja odgovarajuće razine razdvajanja funkcija u odnosu na obavljanje funkcije korisnika ITU mehanizma (procese pripreme i provedbe projekata, procese financijskog upravljanja u okviru projekata i procese nabave u okviru projekata) pomoćnik pročelnika Upravnog tijela - za provedbu ITU mehanizma i službenici Odsjeka izravno odgovaraju </w:t>
      </w:r>
      <w:r w:rsidR="009012A6" w:rsidRPr="007B60C7">
        <w:rPr>
          <w:rFonts w:cs="Times New Roman"/>
          <w:sz w:val="24"/>
          <w:szCs w:val="24"/>
          <w:lang w:val="hr-HR"/>
        </w:rPr>
        <w:t>č</w:t>
      </w:r>
      <w:r w:rsidRPr="007B60C7">
        <w:rPr>
          <w:rFonts w:cs="Times New Roman"/>
          <w:sz w:val="24"/>
          <w:szCs w:val="24"/>
          <w:lang w:val="hr-HR"/>
        </w:rPr>
        <w:t>elniku PTOO-a sukladno Sporazumu o provedbi integriranih teritorijalnih ulaganja u okviru Integriranog teritorijalnog programa 2021. - 2027.</w:t>
      </w:r>
    </w:p>
    <w:p w14:paraId="6BA8FD49" w14:textId="77777777" w:rsidR="00E8161E" w:rsidRPr="007B60C7" w:rsidRDefault="00E8161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5370AE0" w14:textId="12E511AA" w:rsidR="0051511B" w:rsidRPr="007B60C7" w:rsidRDefault="00580ADE" w:rsidP="0091315A">
      <w:pPr>
        <w:pStyle w:val="Odlomakpopisa"/>
        <w:numPr>
          <w:ilvl w:val="0"/>
          <w:numId w:val="11"/>
        </w:numPr>
        <w:spacing w:after="0" w:line="240" w:lineRule="auto"/>
        <w:ind w:left="709" w:hanging="709"/>
        <w:contextualSpacing w:val="0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SISTEMATIZACIJA RADNIH MJESTA</w:t>
      </w:r>
    </w:p>
    <w:p w14:paraId="097A536E" w14:textId="77777777" w:rsidR="00E8161E" w:rsidRPr="007B60C7" w:rsidRDefault="00E8161E" w:rsidP="0091315A">
      <w:pPr>
        <w:pStyle w:val="Odlomakpopisa"/>
        <w:spacing w:after="0" w:line="240" w:lineRule="auto"/>
        <w:ind w:left="0"/>
        <w:contextualSpacing w:val="0"/>
        <w:jc w:val="both"/>
        <w:rPr>
          <w:rFonts w:cs="Times New Roman"/>
          <w:sz w:val="24"/>
          <w:szCs w:val="24"/>
          <w:lang w:val="hr-HR"/>
        </w:rPr>
      </w:pPr>
    </w:p>
    <w:p w14:paraId="5BA92531" w14:textId="7777777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4.</w:t>
      </w:r>
    </w:p>
    <w:p w14:paraId="7D79FCEC" w14:textId="77777777" w:rsidR="0091315A" w:rsidRPr="007B60C7" w:rsidRDefault="0091315A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03049F59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Radna mjesta u Upravnom odjelu su:</w:t>
      </w:r>
    </w:p>
    <w:p w14:paraId="4E2C5795" w14:textId="77777777" w:rsidR="0091315A" w:rsidRPr="007B60C7" w:rsidRDefault="0091315A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38CD2074" w14:textId="11594E76" w:rsidR="0051511B" w:rsidRPr="007B60C7" w:rsidRDefault="00E8161E" w:rsidP="00CC7763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1. </w:t>
      </w:r>
      <w:r w:rsidR="0063239D" w:rsidRPr="007B60C7">
        <w:rPr>
          <w:rFonts w:cs="Times New Roman"/>
          <w:b/>
          <w:sz w:val="24"/>
          <w:szCs w:val="24"/>
          <w:lang w:val="hr-HR"/>
        </w:rPr>
        <w:tab/>
      </w:r>
      <w:r w:rsidRPr="007B60C7">
        <w:rPr>
          <w:rFonts w:cs="Times New Roman"/>
          <w:b/>
          <w:sz w:val="24"/>
          <w:szCs w:val="24"/>
          <w:lang w:val="hr-HR"/>
        </w:rPr>
        <w:t xml:space="preserve">NAZIV RADNOG MJESTA: </w:t>
      </w:r>
      <w:r w:rsidRPr="007B60C7">
        <w:rPr>
          <w:rFonts w:cs="Times New Roman"/>
          <w:bCs/>
          <w:sz w:val="24"/>
          <w:szCs w:val="24"/>
          <w:lang w:val="hr-HR"/>
        </w:rPr>
        <w:t>PROČELNIK UPRAVNOG ODJELA</w:t>
      </w:r>
    </w:p>
    <w:p w14:paraId="37EAF390" w14:textId="77777777" w:rsidR="0063239D" w:rsidRPr="007B60C7" w:rsidRDefault="0063239D" w:rsidP="00CC7763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3062D6E3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0C6C7363" w14:textId="197A2632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KATEGORIJA RADNOG MJESTA: I. KATEGORIJA</w:t>
      </w:r>
    </w:p>
    <w:p w14:paraId="29B2AE87" w14:textId="4A2B0DCA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GLAVNI RUKOVODITELJ</w:t>
      </w:r>
    </w:p>
    <w:p w14:paraId="541A6941" w14:textId="70BCD84B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KLASIFIKACIJSKI RANG: 1.</w:t>
      </w:r>
    </w:p>
    <w:p w14:paraId="683FA917" w14:textId="77777777" w:rsidR="0063239D" w:rsidRPr="007B60C7" w:rsidRDefault="0063239D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444BF3A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BROJ IZVRŠITELJA: </w:t>
      </w:r>
      <w:r w:rsidRPr="007B60C7">
        <w:rPr>
          <w:rFonts w:cs="Times New Roman"/>
          <w:bCs/>
          <w:sz w:val="24"/>
          <w:szCs w:val="24"/>
          <w:lang w:val="hr-HR"/>
        </w:rPr>
        <w:t>1</w:t>
      </w:r>
    </w:p>
    <w:p w14:paraId="7F9973A0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2C68DB07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POSLOVA RADNOG MJESTA:</w:t>
      </w:r>
    </w:p>
    <w:p w14:paraId="71853E08" w14:textId="74CB048E" w:rsidR="002F6470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 xml:space="preserve">lanira, organizira, usklađuje i vodi te odgovara za rad Upravnog odjela te razvija nove koncepte i sudjeluje u rješavanju strateških pitanja (20 %) </w:t>
      </w:r>
    </w:p>
    <w:p w14:paraId="55A17D89" w14:textId="2B7ABE0A" w:rsidR="002F6470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u</w:t>
      </w:r>
      <w:r w:rsidRPr="007B60C7">
        <w:rPr>
          <w:rFonts w:cs="Times New Roman"/>
          <w:sz w:val="24"/>
          <w:szCs w:val="24"/>
          <w:lang w:val="hr-HR"/>
        </w:rPr>
        <w:t>spostavlja i održava kontakte s predstavnicima državnih i drugih tijela, jedinica lokalne samouprave i drugim institucijama te pravnim osobama u planiranju i provedbi zajedničkih projekata iz nadležnosti Upravnog odjela (20 %)</w:t>
      </w:r>
    </w:p>
    <w:p w14:paraId="4DA775E8" w14:textId="1ED94241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lastRenderedPageBreak/>
        <w:t>-</w:t>
      </w:r>
      <w:r w:rsidR="001E63C4" w:rsidRPr="007B60C7">
        <w:rPr>
          <w:rFonts w:cs="Times New Roman"/>
          <w:sz w:val="24"/>
          <w:szCs w:val="24"/>
          <w:lang w:val="hr-HR"/>
        </w:rPr>
        <w:t xml:space="preserve">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n</w:t>
      </w:r>
      <w:r w:rsidR="001E63C4" w:rsidRPr="007B60C7">
        <w:rPr>
          <w:rFonts w:cs="Times New Roman"/>
          <w:sz w:val="24"/>
          <w:szCs w:val="24"/>
          <w:lang w:val="hr-HR"/>
        </w:rPr>
        <w:t>eposredno organizira i koordinira suradnju Upravnog odjela s ustanovom OSA te, prema potrebi i u opsegu potrebnom za uspješnu pripremu projektnih prijedloga, aktivno sudjeluje u pripremi i izradi prijava projekata koji se sufinanciraju sredstvima Europske unije ili iz nacionalnih izvora</w:t>
      </w:r>
      <w:r w:rsidRPr="007B60C7">
        <w:rPr>
          <w:rFonts w:cs="Times New Roman"/>
          <w:sz w:val="24"/>
          <w:szCs w:val="24"/>
          <w:lang w:val="hr-HR"/>
        </w:rPr>
        <w:t xml:space="preserve"> (20 %)</w:t>
      </w:r>
    </w:p>
    <w:p w14:paraId="158B4BB0" w14:textId="0FCF6912" w:rsidR="007D24D6" w:rsidRPr="007B60C7" w:rsidRDefault="007D24D6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k</w:t>
      </w:r>
      <w:r w:rsidRPr="007B60C7">
        <w:rPr>
          <w:rFonts w:cs="Times New Roman"/>
          <w:sz w:val="24"/>
          <w:szCs w:val="24"/>
          <w:lang w:val="hr-HR"/>
        </w:rPr>
        <w:t xml:space="preserve">oordinira obavljanje svih poslova, donosi i potpisuje rješenja i druge akte i materijale Upravnog odjela (10 %) </w:t>
      </w:r>
    </w:p>
    <w:p w14:paraId="15AA0C26" w14:textId="602A4683" w:rsidR="002F6470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n</w:t>
      </w:r>
      <w:r w:rsidRPr="007B60C7">
        <w:rPr>
          <w:rFonts w:cs="Times New Roman"/>
          <w:sz w:val="24"/>
          <w:szCs w:val="24"/>
          <w:lang w:val="hr-HR"/>
        </w:rPr>
        <w:t>adzire rad ustrojstvenih jedinica Upravnog odjela te osigurava poštivanje načela</w:t>
      </w:r>
      <w:r w:rsidR="00817374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razdvajanja funkcija na primjeren način u odnosu na rad odsjeka koji obavlja poslove Posredničkog tijela za odabir operacija integriranih teritorijalnih ulaganja (PTOO) iz čijeg djelokruga poslova je izuzet (10</w:t>
      </w:r>
      <w:r w:rsidR="0091315A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 xml:space="preserve">%) </w:t>
      </w:r>
    </w:p>
    <w:p w14:paraId="308AB1A5" w14:textId="197B71E3" w:rsidR="002F6470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 xml:space="preserve"> </w:t>
      </w:r>
      <w:r w:rsidR="009012A6" w:rsidRPr="007B60C7">
        <w:rPr>
          <w:rFonts w:cs="Times New Roman"/>
          <w:sz w:val="24"/>
          <w:szCs w:val="24"/>
          <w:lang w:val="hr-HR"/>
        </w:rPr>
        <w:t>r</w:t>
      </w:r>
      <w:r w:rsidRPr="007B60C7">
        <w:rPr>
          <w:rFonts w:cs="Times New Roman"/>
          <w:sz w:val="24"/>
          <w:szCs w:val="24"/>
          <w:lang w:val="hr-HR"/>
        </w:rPr>
        <w:t xml:space="preserve">aspoređuje poslove i zadatke na službenike Upravnog odjela (10 %) </w:t>
      </w:r>
    </w:p>
    <w:p w14:paraId="7203F60D" w14:textId="2FCCD593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b</w:t>
      </w:r>
      <w:r w:rsidRPr="007B60C7">
        <w:rPr>
          <w:rFonts w:cs="Times New Roman"/>
          <w:sz w:val="24"/>
          <w:szCs w:val="24"/>
          <w:lang w:val="hr-HR"/>
        </w:rPr>
        <w:t>rine o zakonitom i pravovremenom izvršavanju poslova te obavlja i druge poslove za potrebe Upravnog odjela (10 %).</w:t>
      </w:r>
    </w:p>
    <w:p w14:paraId="17E8E57B" w14:textId="77777777" w:rsidR="00717252" w:rsidRPr="007B60C7" w:rsidRDefault="0071725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D0347F0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</w:t>
      </w:r>
    </w:p>
    <w:p w14:paraId="5409EAEB" w14:textId="77777777" w:rsidR="0028743C" w:rsidRPr="007B60C7" w:rsidRDefault="0028743C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21EB755E" w14:textId="7658445F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POTREBNO STRUČNO ZNANJE:</w:t>
      </w:r>
      <w:r w:rsidRPr="007B60C7">
        <w:rPr>
          <w:rFonts w:cs="Times New Roman"/>
          <w:sz w:val="24"/>
          <w:szCs w:val="24"/>
          <w:lang w:val="hr-HR"/>
        </w:rPr>
        <w:t xml:space="preserve"> razina 7.1</w:t>
      </w:r>
      <w:r w:rsidR="009012A6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>st ili 7.1.sv HKO-a iz područja društvenih znanosti, najmanje pet godina radnog iskustva na odgovarajućim poslovima, organizacijske sposobnosti i komunikacijske vještine potrebne za uspješno upravljanje Upravnim odjelom, položen državni ispit II. razine i poznavanje rada na računalu.</w:t>
      </w:r>
    </w:p>
    <w:p w14:paraId="3865E387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61024CF2" w14:textId="3CF5AFCB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SLOŽENOST POSLOVA:</w:t>
      </w:r>
      <w:r w:rsidRPr="007B60C7">
        <w:rPr>
          <w:rFonts w:cs="Times New Roman"/>
          <w:sz w:val="24"/>
          <w:szCs w:val="24"/>
          <w:lang w:val="hr-HR"/>
        </w:rPr>
        <w:t xml:space="preserve"> najviša razina složenosti poslova koja uključuje planiranje, vođenje i koordiniranje poslova Upravnog odjela, doprinos razvoju koncepata u radu Upravnog odjela te rješavanje strateških zadaća Upravnog odjela.</w:t>
      </w:r>
    </w:p>
    <w:p w14:paraId="38C4BCAF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304EC9CA" w14:textId="37D67149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SAMOSTALNOST U RADU:</w:t>
      </w:r>
      <w:r w:rsidRPr="007B60C7">
        <w:rPr>
          <w:rFonts w:cs="Times New Roman"/>
          <w:sz w:val="24"/>
          <w:szCs w:val="24"/>
          <w:lang w:val="hr-HR"/>
        </w:rPr>
        <w:t xml:space="preserve"> stupanj samostalnosti koji uključuje samostalnost u radu i odlučivanju o najsloženijim stručnim pitanjima, ograničenu samo općim smjernicama uz utvrđenu politiku Upravnog odjela.</w:t>
      </w:r>
    </w:p>
    <w:p w14:paraId="5B194F08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5906B3DE" w14:textId="6E876422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STUPANJ</w:t>
      </w:r>
      <w:r w:rsidR="000C6393" w:rsidRPr="007B60C7">
        <w:rPr>
          <w:rFonts w:cs="Times New Roman"/>
          <w:b/>
          <w:sz w:val="24"/>
          <w:szCs w:val="24"/>
          <w:lang w:val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/>
        </w:rPr>
        <w:t>SURADNJE</w:t>
      </w:r>
      <w:r w:rsidR="000C6393" w:rsidRPr="007B60C7">
        <w:rPr>
          <w:rFonts w:cs="Times New Roman"/>
          <w:b/>
          <w:sz w:val="24"/>
          <w:szCs w:val="24"/>
          <w:lang w:val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/>
        </w:rPr>
        <w:t>S</w:t>
      </w:r>
      <w:r w:rsidR="000C6393" w:rsidRPr="007B60C7">
        <w:rPr>
          <w:rFonts w:cs="Times New Roman"/>
          <w:b/>
          <w:sz w:val="24"/>
          <w:szCs w:val="24"/>
          <w:lang w:val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/>
        </w:rPr>
        <w:t>DRUGIM</w:t>
      </w:r>
      <w:r w:rsidR="000C6393" w:rsidRPr="007B60C7">
        <w:rPr>
          <w:rFonts w:cs="Times New Roman"/>
          <w:b/>
          <w:sz w:val="24"/>
          <w:szCs w:val="24"/>
          <w:lang w:val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/>
        </w:rPr>
        <w:t>TIJELIMA</w:t>
      </w:r>
      <w:r w:rsidR="000C6393" w:rsidRPr="007B60C7">
        <w:rPr>
          <w:rFonts w:cs="Times New Roman"/>
          <w:b/>
          <w:sz w:val="24"/>
          <w:szCs w:val="24"/>
          <w:lang w:val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/>
        </w:rPr>
        <w:t>I</w:t>
      </w:r>
      <w:r w:rsidR="000C6393" w:rsidRPr="007B60C7">
        <w:rPr>
          <w:rFonts w:cs="Times New Roman"/>
          <w:b/>
          <w:sz w:val="24"/>
          <w:szCs w:val="24"/>
          <w:lang w:val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/>
        </w:rPr>
        <w:t>KOMUNIKACIJE</w:t>
      </w:r>
      <w:r w:rsidR="000C6393" w:rsidRPr="007B60C7">
        <w:rPr>
          <w:rFonts w:cs="Times New Roman"/>
          <w:b/>
          <w:sz w:val="24"/>
          <w:szCs w:val="24"/>
          <w:lang w:val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/>
        </w:rPr>
        <w:t>SA</w:t>
      </w:r>
      <w:r w:rsidR="000C6393" w:rsidRPr="007B60C7">
        <w:rPr>
          <w:rFonts w:cs="Times New Roman"/>
          <w:b/>
          <w:sz w:val="24"/>
          <w:szCs w:val="24"/>
          <w:lang w:val="hr-HR"/>
        </w:rPr>
        <w:t xml:space="preserve"> </w:t>
      </w:r>
      <w:r w:rsidRPr="007B60C7">
        <w:rPr>
          <w:rFonts w:cs="Times New Roman"/>
          <w:b/>
          <w:sz w:val="24"/>
          <w:szCs w:val="24"/>
          <w:lang w:val="hr-HR"/>
        </w:rPr>
        <w:t>STRANKAMA:</w:t>
      </w:r>
      <w:r w:rsidRPr="007B60C7">
        <w:rPr>
          <w:rFonts w:cs="Times New Roman"/>
          <w:sz w:val="24"/>
          <w:szCs w:val="24"/>
          <w:lang w:val="hr-HR"/>
        </w:rPr>
        <w:t xml:space="preserve"> stalna stručna komunikacija unutar i izvan upravnog tijela, s jedinicama lokalne samouprave, nadležnim ministarstvima i drugim pravnim osobama koja je od utjecaja za provedbu plana i programa Upravnog odjela.</w:t>
      </w:r>
    </w:p>
    <w:p w14:paraId="2D858551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12F445B" w14:textId="74F9C849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ODGOVORNOSTI I UTJECAJ NA DONOŠENJE ODLUKA:</w:t>
      </w:r>
      <w:r w:rsidRPr="007B60C7">
        <w:rPr>
          <w:rFonts w:cs="Times New Roman"/>
          <w:sz w:val="24"/>
          <w:szCs w:val="24"/>
          <w:lang w:val="hr-HR"/>
        </w:rPr>
        <w:t xml:space="preserve"> 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provedbu.</w:t>
      </w:r>
    </w:p>
    <w:p w14:paraId="41488BB5" w14:textId="77777777" w:rsidR="000C6393" w:rsidRPr="007B60C7" w:rsidRDefault="000C6393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27F86E92" w14:textId="1EDA0CC8" w:rsidR="0051511B" w:rsidRPr="007B60C7" w:rsidRDefault="00977B94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2</w:t>
      </w:r>
      <w:r w:rsidR="00BB4182" w:rsidRPr="007B60C7">
        <w:rPr>
          <w:rFonts w:cs="Times New Roman"/>
          <w:b/>
          <w:sz w:val="24"/>
          <w:szCs w:val="24"/>
          <w:lang w:val="hr-HR"/>
        </w:rPr>
        <w:t xml:space="preserve">. </w:t>
      </w:r>
      <w:r w:rsidR="00AB49F2" w:rsidRPr="007B60C7">
        <w:rPr>
          <w:rFonts w:cs="Times New Roman"/>
          <w:b/>
          <w:sz w:val="24"/>
          <w:szCs w:val="24"/>
          <w:lang w:val="hr-HR"/>
        </w:rPr>
        <w:tab/>
      </w:r>
      <w:r w:rsidR="00BB4182" w:rsidRPr="007B60C7">
        <w:rPr>
          <w:rFonts w:cs="Times New Roman"/>
          <w:b/>
          <w:sz w:val="24"/>
          <w:szCs w:val="24"/>
          <w:lang w:val="hr-HR"/>
        </w:rPr>
        <w:t xml:space="preserve">NAZIV RADNOG MJESTA: </w:t>
      </w:r>
      <w:r w:rsidR="00BB4182" w:rsidRPr="007B60C7">
        <w:rPr>
          <w:rFonts w:cs="Times New Roman"/>
          <w:bCs/>
          <w:sz w:val="24"/>
          <w:szCs w:val="24"/>
          <w:lang w:val="hr-HR"/>
        </w:rPr>
        <w:t>POMOĆNIK PROČELNIKA UPRAVNOG TIJELA</w:t>
      </w:r>
      <w:r w:rsidR="00BB4182" w:rsidRPr="007B60C7">
        <w:rPr>
          <w:rFonts w:cs="Times New Roman"/>
          <w:b/>
          <w:sz w:val="24"/>
          <w:szCs w:val="24"/>
          <w:lang w:val="hr-HR"/>
        </w:rPr>
        <w:t xml:space="preserve"> </w:t>
      </w:r>
    </w:p>
    <w:p w14:paraId="00B6A545" w14:textId="181CEAFE" w:rsidR="0051511B" w:rsidRPr="007B60C7" w:rsidRDefault="009012A6" w:rsidP="0091315A">
      <w:pPr>
        <w:tabs>
          <w:tab w:val="left" w:pos="709"/>
        </w:tabs>
        <w:spacing w:after="0" w:line="240" w:lineRule="auto"/>
        <w:ind w:left="3828" w:hanging="3828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                                                               </w:t>
      </w:r>
      <w:r w:rsidR="00AB49F2" w:rsidRPr="007B60C7">
        <w:rPr>
          <w:rFonts w:cs="Times New Roman"/>
          <w:sz w:val="24"/>
          <w:szCs w:val="24"/>
          <w:lang w:val="hr-HR"/>
        </w:rPr>
        <w:t>- za provedbu ITU mehanizma (PTOO)</w:t>
      </w:r>
    </w:p>
    <w:p w14:paraId="4EFB7DC4" w14:textId="77777777" w:rsidR="0028743C" w:rsidRPr="007B60C7" w:rsidRDefault="0028743C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9EEED74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6A2CF41A" w14:textId="522125C1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KATEGORIJA RADNOG MJESTA: I. KATEGORIJA</w:t>
      </w:r>
    </w:p>
    <w:p w14:paraId="0AC221F9" w14:textId="5CB22FE8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VIŠI RUKOVODITELJ</w:t>
      </w:r>
    </w:p>
    <w:p w14:paraId="4D45FA9B" w14:textId="3AE4CC78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KLASIFIKACIJSKI RANG: 2.</w:t>
      </w:r>
    </w:p>
    <w:p w14:paraId="781304F4" w14:textId="77777777" w:rsidR="00AB49F2" w:rsidRPr="007B60C7" w:rsidRDefault="00AB49F2" w:rsidP="00CC7763">
      <w:pPr>
        <w:spacing w:after="0" w:line="240" w:lineRule="auto"/>
        <w:jc w:val="both"/>
        <w:rPr>
          <w:rFonts w:cs="Times New Roman"/>
          <w:sz w:val="24"/>
          <w:szCs w:val="24"/>
          <w:highlight w:val="green"/>
          <w:lang w:val="hr-HR"/>
        </w:rPr>
      </w:pPr>
    </w:p>
    <w:p w14:paraId="10ABF6DC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BROJ IZVRŠITELJA: </w:t>
      </w:r>
      <w:r w:rsidRPr="007B60C7">
        <w:rPr>
          <w:rFonts w:cs="Times New Roman"/>
          <w:bCs/>
          <w:sz w:val="24"/>
          <w:szCs w:val="24"/>
          <w:lang w:val="hr-HR"/>
        </w:rPr>
        <w:t>1</w:t>
      </w:r>
    </w:p>
    <w:p w14:paraId="21B063FA" w14:textId="77777777" w:rsidR="00AB49F2" w:rsidRPr="007B60C7" w:rsidRDefault="00AB49F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5F2EB696" w14:textId="77777777" w:rsidR="005927E5" w:rsidRDefault="005927E5">
      <w:pPr>
        <w:spacing w:after="200" w:line="276" w:lineRule="auto"/>
        <w:rPr>
          <w:rFonts w:cs="Times New Roman"/>
          <w:b/>
          <w:sz w:val="24"/>
          <w:szCs w:val="24"/>
          <w:lang w:val="hr-HR"/>
        </w:rPr>
      </w:pPr>
      <w:r>
        <w:rPr>
          <w:rFonts w:cs="Times New Roman"/>
          <w:b/>
          <w:sz w:val="24"/>
          <w:szCs w:val="24"/>
          <w:lang w:val="hr-HR"/>
        </w:rPr>
        <w:br w:type="page"/>
      </w:r>
    </w:p>
    <w:p w14:paraId="302A14A3" w14:textId="64E9249E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lastRenderedPageBreak/>
        <w:t>OPIS POSLOVA RADNOG MJESTA:</w:t>
      </w:r>
    </w:p>
    <w:p w14:paraId="076EB5F3" w14:textId="20DB30A3" w:rsidR="00E41D75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r</w:t>
      </w:r>
      <w:r w:rsidRPr="007B60C7">
        <w:rPr>
          <w:rFonts w:cs="Times New Roman"/>
          <w:sz w:val="24"/>
          <w:szCs w:val="24"/>
          <w:lang w:val="hr-HR"/>
        </w:rPr>
        <w:t>ukovodi radom Odsjeka za provedbu ITU mehanizma (PTOO), rukovodi i odgovara za obavljanje funkcije Posredničkog tijela za odabir operacija. Provodi funkcije odabira operacija ITU mehanizma za urbano područje, koje se posebno utvrđuju u okviru svakog pojedinog poziva na dodjelu bespovratnih sredstava. Surađuje s UT-om u izradi kriterija za odabir operacija i izradi dokumentacije poziva na dodjelu bespovratnih sredstava. Vodi računa o odgovarajućem razdvajanju funkcija između PTOO i korisnika ITU mehanizma na razini Odjela te poduzima sve potrebne radnje u svrhu osiguranja istog, uključujući i odgovarajuće</w:t>
      </w:r>
      <w:r w:rsidR="00BC56EA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izuzimanje iz postupanja u okviru kojih je Grad istovremeno PTOO i korisnik ITU mehanizma (2</w:t>
      </w:r>
      <w:r w:rsidR="007D24D6" w:rsidRPr="007B60C7">
        <w:rPr>
          <w:rFonts w:cs="Times New Roman"/>
          <w:sz w:val="24"/>
          <w:szCs w:val="24"/>
          <w:lang w:val="hr-HR"/>
        </w:rPr>
        <w:t>5</w:t>
      </w:r>
      <w:r w:rsidRPr="007B60C7">
        <w:rPr>
          <w:rFonts w:cs="Times New Roman"/>
          <w:sz w:val="24"/>
          <w:szCs w:val="24"/>
          <w:lang w:val="hr-HR"/>
        </w:rPr>
        <w:t xml:space="preserve"> %) </w:t>
      </w:r>
    </w:p>
    <w:p w14:paraId="65044AF4" w14:textId="13E5B0D6" w:rsidR="00E41D75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o</w:t>
      </w:r>
      <w:r w:rsidRPr="007B60C7">
        <w:rPr>
          <w:rFonts w:cs="Times New Roman"/>
          <w:sz w:val="24"/>
          <w:szCs w:val="24"/>
          <w:lang w:val="hr-HR"/>
        </w:rPr>
        <w:t xml:space="preserve">bavlja najsloženije zadatke izrade i provedbe općih i drugih akata, strategija i programa te daje smjernice za rješavanje strateški važnih zadataka (25 %) </w:t>
      </w:r>
    </w:p>
    <w:p w14:paraId="04E5844E" w14:textId="6DBDD07D" w:rsidR="00E41D75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s</w:t>
      </w:r>
      <w:r w:rsidRPr="007B60C7">
        <w:rPr>
          <w:rFonts w:cs="Times New Roman"/>
          <w:sz w:val="24"/>
          <w:szCs w:val="24"/>
          <w:lang w:val="hr-HR"/>
        </w:rPr>
        <w:t>urađuje s Koordinacijskim tijelom, Upravljačkim tijelom, drugim Posredničkim tijelima i partnerima tijekom provedbe i praćenja Integriranog teritorijalnog programa. Sudjeluje u aktivnostima koje provodi UT s ciljem usklađenog djelovanja u pitanjima od zajedničkog interesa ili u čijem rješavanju je potrebno sudjelovanje svih tijela Sustava upravljanja i kontrole (2</w:t>
      </w:r>
      <w:r w:rsidR="007D24D6" w:rsidRPr="007B60C7">
        <w:rPr>
          <w:rFonts w:cs="Times New Roman"/>
          <w:sz w:val="24"/>
          <w:szCs w:val="24"/>
          <w:lang w:val="hr-HR"/>
        </w:rPr>
        <w:t>0</w:t>
      </w:r>
      <w:r w:rsidRPr="007B60C7">
        <w:rPr>
          <w:rFonts w:cs="Times New Roman"/>
          <w:sz w:val="24"/>
          <w:szCs w:val="24"/>
          <w:lang w:val="hr-HR"/>
        </w:rPr>
        <w:t xml:space="preserve"> %) </w:t>
      </w:r>
    </w:p>
    <w:p w14:paraId="5F31857D" w14:textId="25F447F1" w:rsidR="00CC03BD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>oduzima sva potrebna djelovanja u svrhu sprječavanja sukoba interesa, sprječavanja, otkrivanja i ispravljanja te prijave nepravilnosti, uključujući prijevare (</w:t>
      </w:r>
      <w:r w:rsidR="00CC03BD" w:rsidRPr="007B60C7">
        <w:rPr>
          <w:rFonts w:cs="Times New Roman"/>
          <w:sz w:val="24"/>
          <w:szCs w:val="24"/>
          <w:lang w:val="hr-HR"/>
        </w:rPr>
        <w:t>1</w:t>
      </w:r>
      <w:r w:rsidRPr="007B60C7">
        <w:rPr>
          <w:rFonts w:cs="Times New Roman"/>
          <w:sz w:val="24"/>
          <w:szCs w:val="24"/>
          <w:lang w:val="hr-HR"/>
        </w:rPr>
        <w:t xml:space="preserve">0 %) </w:t>
      </w:r>
    </w:p>
    <w:p w14:paraId="420D71E9" w14:textId="75837061" w:rsidR="00391372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>rati propise i pohađa relevantne izobrazbe u području upravljanja fondovima EU, a</w:t>
      </w:r>
      <w:r w:rsidR="00E41D75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 xml:space="preserve">minimalno za dodjelu bespovratnih sredstava, nepravilnosti i prijevare te sukob interesa. Surađuje i pruža stručnu podršku po pitanjima u području programa i projekata EU s drugim gradskim upravnim tijelima, tijelima državne uprave, ustanovama, trgovačkim društvima i drugim subjektima, u okviru djelokruga PTOO </w:t>
      </w:r>
      <w:r w:rsidR="00CC03BD" w:rsidRPr="007B60C7">
        <w:rPr>
          <w:rFonts w:cs="Times New Roman"/>
          <w:sz w:val="24"/>
          <w:szCs w:val="24"/>
          <w:lang w:val="hr-HR"/>
        </w:rPr>
        <w:t>(10</w:t>
      </w:r>
      <w:r w:rsidR="007B60C7" w:rsidRPr="007B60C7">
        <w:rPr>
          <w:rFonts w:cs="Times New Roman"/>
          <w:sz w:val="24"/>
          <w:szCs w:val="24"/>
          <w:lang w:val="hr-HR"/>
        </w:rPr>
        <w:t xml:space="preserve"> </w:t>
      </w:r>
      <w:r w:rsidR="00CC03BD" w:rsidRPr="007B60C7">
        <w:rPr>
          <w:rFonts w:cs="Times New Roman"/>
          <w:sz w:val="24"/>
          <w:szCs w:val="24"/>
          <w:lang w:val="hr-HR"/>
        </w:rPr>
        <w:t>%)</w:t>
      </w:r>
    </w:p>
    <w:p w14:paraId="14201903" w14:textId="5E254F3E" w:rsidR="0051511B" w:rsidRPr="007B60C7" w:rsidRDefault="00391372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o</w:t>
      </w:r>
      <w:r w:rsidRPr="007B60C7">
        <w:rPr>
          <w:rFonts w:cs="Times New Roman"/>
          <w:sz w:val="24"/>
          <w:szCs w:val="24"/>
          <w:lang w:val="hr-HR"/>
        </w:rPr>
        <w:t>bavlja druge poslove po nalogu pročelnika Upravnog odjela i čelnika PTOO-a (10 %).</w:t>
      </w:r>
    </w:p>
    <w:p w14:paraId="7BFC25EB" w14:textId="77777777" w:rsidR="00AB49F2" w:rsidRPr="007B60C7" w:rsidRDefault="00AB49F2" w:rsidP="00CC7763">
      <w:pPr>
        <w:spacing w:after="0" w:line="240" w:lineRule="auto"/>
        <w:jc w:val="both"/>
        <w:rPr>
          <w:rFonts w:cs="Times New Roman"/>
          <w:sz w:val="24"/>
          <w:szCs w:val="24"/>
          <w:highlight w:val="green"/>
          <w:lang w:val="hr-HR"/>
        </w:rPr>
      </w:pPr>
    </w:p>
    <w:p w14:paraId="2E6C3652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</w:t>
      </w:r>
    </w:p>
    <w:p w14:paraId="622E9EDC" w14:textId="77777777" w:rsidR="0028743C" w:rsidRPr="007B60C7" w:rsidRDefault="0028743C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086CC467" w14:textId="597A9E9F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POTREBNO STRUČNO ZNANJE:</w:t>
      </w:r>
      <w:r w:rsidRPr="007B60C7">
        <w:rPr>
          <w:rFonts w:cs="Times New Roman"/>
          <w:sz w:val="24"/>
          <w:szCs w:val="24"/>
          <w:lang w:val="hr-HR"/>
        </w:rPr>
        <w:t xml:space="preserve"> razina 7.1</w:t>
      </w:r>
      <w:r w:rsidR="009012A6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>st ili 7.1.sv HKO-a iz područja društvenih znanosti, najmanje pet godina radnog iskustva na odgovarajućim poslovima, organizacijske sposobnosti i komunikacijske vještine potrebne za uspješno upravljanje Odsjekom, položen državni ispit II. razine, poznavanje engleskog jezika te znanje rada na računalu.</w:t>
      </w:r>
    </w:p>
    <w:p w14:paraId="02ECE1F6" w14:textId="77777777" w:rsidR="0091315A" w:rsidRPr="007B60C7" w:rsidRDefault="0091315A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4FB76A60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SLOŽENOST POSLOVA:</w:t>
      </w:r>
      <w:r w:rsidRPr="007B60C7">
        <w:rPr>
          <w:rFonts w:cs="Times New Roman"/>
          <w:sz w:val="24"/>
          <w:szCs w:val="24"/>
          <w:lang w:val="hr-HR"/>
        </w:rPr>
        <w:t xml:space="preserve"> stupanj složenosti koja uključuje planiranje, vođenje i koordiniranje povjerenih poslova, pružanje potpore osobama na višim rukovodećim položajima u osiguranju pravilne primjene propisa i mjera te davanje smjernica u rješavanju strateški važnih zadaća.</w:t>
      </w:r>
    </w:p>
    <w:p w14:paraId="294E0FB6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4A78BF3D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SAMOSTALNOST U RADU:</w:t>
      </w:r>
      <w:r w:rsidRPr="007B60C7">
        <w:rPr>
          <w:rFonts w:cs="Times New Roman"/>
          <w:sz w:val="24"/>
          <w:szCs w:val="24"/>
          <w:lang w:val="hr-HR"/>
        </w:rPr>
        <w:t xml:space="preserve"> stupanj samostalnosti koji uključuje samostalnost u radu ograničenu povremenim nadzorom i pomoći nadređenog pri rješavanju složenih stručnih problema.</w:t>
      </w:r>
    </w:p>
    <w:p w14:paraId="2C1225D1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3EB16219" w14:textId="77E955B5" w:rsidR="0051511B" w:rsidRPr="007B60C7" w:rsidRDefault="000C6393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STUPANJ SURADNJE S DRUGIM TIJELIMA I KOMUNIKACIJE SA STRANKAMA:</w:t>
      </w:r>
      <w:r w:rsidRPr="007B60C7">
        <w:rPr>
          <w:rFonts w:cs="Times New Roman"/>
          <w:sz w:val="24"/>
          <w:szCs w:val="24"/>
          <w:lang w:val="hr-HR"/>
        </w:rPr>
        <w:t xml:space="preserve"> stupanj stručnih komunikacija koji uključuje kontakte unutar i izvan Upravnog odjela u svrhu pružanja savjeta te prikupljanja ili razmjene važnih informacija.</w:t>
      </w:r>
    </w:p>
    <w:p w14:paraId="22812461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360D2DC0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ODGOVORNOSTI I UTJECAJ NA DONOŠENJE ODLUKA:</w:t>
      </w:r>
      <w:r w:rsidRPr="007B60C7">
        <w:rPr>
          <w:rFonts w:cs="Times New Roman"/>
          <w:sz w:val="24"/>
          <w:szCs w:val="24"/>
          <w:lang w:val="hr-HR"/>
        </w:rPr>
        <w:t xml:space="preserve"> stupanj odgovornosti koji uključuje visoku odgovornost za zakonitost rada i postupanja, odgovornost za materijalna i financijska sredstva do određenog iznosa te izravna odgovornost za rukovođenje Odsjekom.</w:t>
      </w:r>
    </w:p>
    <w:p w14:paraId="0F6028D5" w14:textId="76A877D7" w:rsidR="004F445B" w:rsidRPr="007B60C7" w:rsidRDefault="00977B94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lastRenderedPageBreak/>
        <w:t>3</w:t>
      </w:r>
      <w:r w:rsidR="004F445B" w:rsidRPr="007B60C7">
        <w:rPr>
          <w:rFonts w:cs="Times New Roman"/>
          <w:b/>
          <w:sz w:val="24"/>
          <w:szCs w:val="24"/>
          <w:lang w:val="hr-HR"/>
        </w:rPr>
        <w:t xml:space="preserve">. </w:t>
      </w:r>
      <w:r w:rsidR="004F445B" w:rsidRPr="007B60C7">
        <w:rPr>
          <w:rFonts w:cs="Times New Roman"/>
          <w:b/>
          <w:sz w:val="24"/>
          <w:szCs w:val="24"/>
          <w:lang w:val="hr-HR"/>
        </w:rPr>
        <w:tab/>
        <w:t xml:space="preserve">NAZIV RADNOG MJESTA: </w:t>
      </w:r>
      <w:r w:rsidR="004F445B" w:rsidRPr="007B60C7">
        <w:rPr>
          <w:rFonts w:cs="Times New Roman"/>
          <w:bCs/>
          <w:sz w:val="24"/>
          <w:szCs w:val="24"/>
          <w:lang w:val="hr-HR"/>
        </w:rPr>
        <w:t>VIŠI SAVJETNIK</w:t>
      </w:r>
    </w:p>
    <w:p w14:paraId="770B2E45" w14:textId="77777777" w:rsidR="004F445B" w:rsidRPr="007B60C7" w:rsidRDefault="004F445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02FB046E" w14:textId="77777777" w:rsidR="004F445B" w:rsidRPr="007B60C7" w:rsidRDefault="004F445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72E5B112" w14:textId="288F7833" w:rsidR="004F445B" w:rsidRPr="007B60C7" w:rsidRDefault="004F445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KATEGORIJA RADNOG MJESTA: II. KATEGORIJA</w:t>
      </w:r>
    </w:p>
    <w:p w14:paraId="70C6F9D2" w14:textId="2302FD1E" w:rsidR="004F445B" w:rsidRPr="007B60C7" w:rsidRDefault="004F445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VIŠI SAVJETNIK</w:t>
      </w:r>
    </w:p>
    <w:p w14:paraId="1C6AEEFE" w14:textId="44B53167" w:rsidR="004F445B" w:rsidRPr="007B60C7" w:rsidRDefault="004F445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KLASIFIKACIJSKI RANG: 4.</w:t>
      </w:r>
    </w:p>
    <w:p w14:paraId="4D5F49EF" w14:textId="77777777" w:rsidR="004F445B" w:rsidRPr="007B60C7" w:rsidRDefault="004F445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5BA4307C" w14:textId="02F0DB25" w:rsidR="004F445B" w:rsidRPr="007B60C7" w:rsidRDefault="004F445B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BROJ IZVRŠITELJA: </w:t>
      </w:r>
      <w:r w:rsidR="00977B94" w:rsidRPr="007B60C7">
        <w:rPr>
          <w:rFonts w:cs="Times New Roman"/>
          <w:bCs/>
          <w:sz w:val="24"/>
          <w:szCs w:val="24"/>
          <w:lang w:val="hr-HR"/>
        </w:rPr>
        <w:t>1</w:t>
      </w:r>
    </w:p>
    <w:p w14:paraId="44E4FD02" w14:textId="77777777" w:rsidR="004F445B" w:rsidRPr="007B60C7" w:rsidRDefault="004F445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1FCB0826" w14:textId="77777777" w:rsidR="004F445B" w:rsidRPr="007B60C7" w:rsidRDefault="004F445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POSLOVA RADNOG MJESTA:</w:t>
      </w:r>
    </w:p>
    <w:p w14:paraId="43CBD8D1" w14:textId="50DCD905" w:rsidR="00D26936" w:rsidRPr="007B60C7" w:rsidRDefault="004F445B" w:rsidP="0091315A">
      <w:pPr>
        <w:spacing w:after="0" w:line="240" w:lineRule="auto"/>
        <w:ind w:left="709" w:hanging="709"/>
        <w:jc w:val="both"/>
        <w:rPr>
          <w:rFonts w:cs="Times New Roman"/>
          <w:color w:val="000000" w:themeColor="text1"/>
          <w:sz w:val="24"/>
          <w:szCs w:val="24"/>
          <w:lang w:val="hr-HR"/>
        </w:rPr>
      </w:pPr>
      <w:r w:rsidRPr="007B60C7">
        <w:rPr>
          <w:rFonts w:cs="Times New Roman"/>
          <w:color w:val="000000" w:themeColor="text1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color w:val="000000" w:themeColor="text1"/>
          <w:sz w:val="24"/>
          <w:szCs w:val="24"/>
          <w:lang w:val="hr-HR"/>
        </w:rPr>
        <w:tab/>
      </w:r>
      <w:r w:rsidR="009012A6" w:rsidRPr="007B60C7">
        <w:rPr>
          <w:rFonts w:cs="Times New Roman"/>
          <w:color w:val="000000" w:themeColor="text1"/>
          <w:sz w:val="24"/>
          <w:szCs w:val="24"/>
          <w:lang w:val="hr-HR"/>
        </w:rPr>
        <w:t>o</w:t>
      </w:r>
      <w:r w:rsidRPr="007B60C7">
        <w:rPr>
          <w:rFonts w:cs="Times New Roman"/>
          <w:color w:val="000000" w:themeColor="text1"/>
          <w:sz w:val="24"/>
          <w:szCs w:val="24"/>
          <w:lang w:val="hr-HR"/>
        </w:rPr>
        <w:t>bavlja poslove pripreme</w:t>
      </w:r>
      <w:r w:rsidR="00D26936" w:rsidRPr="007B60C7">
        <w:rPr>
          <w:rFonts w:cs="Times New Roman"/>
          <w:color w:val="000000" w:themeColor="text1"/>
          <w:sz w:val="24"/>
          <w:szCs w:val="24"/>
          <w:lang w:val="hr-HR"/>
        </w:rPr>
        <w:t xml:space="preserve">, prijave i praćenja </w:t>
      </w:r>
      <w:r w:rsidRPr="007B60C7">
        <w:rPr>
          <w:rFonts w:cs="Times New Roman"/>
          <w:color w:val="000000" w:themeColor="text1"/>
          <w:sz w:val="24"/>
          <w:szCs w:val="24"/>
          <w:lang w:val="hr-HR"/>
        </w:rPr>
        <w:t>projekata za (su)financiranje iz fondova Europske unije te drugih međunarodnih i nacionalnih izvora financiranja (</w:t>
      </w:r>
      <w:r w:rsidR="000415A4" w:rsidRPr="007B60C7">
        <w:rPr>
          <w:rFonts w:cs="Times New Roman"/>
          <w:color w:val="000000" w:themeColor="text1"/>
          <w:sz w:val="24"/>
          <w:szCs w:val="24"/>
          <w:lang w:val="hr-HR"/>
        </w:rPr>
        <w:t>4</w:t>
      </w:r>
      <w:r w:rsidRPr="007B60C7">
        <w:rPr>
          <w:rFonts w:cs="Times New Roman"/>
          <w:color w:val="000000" w:themeColor="text1"/>
          <w:sz w:val="24"/>
          <w:szCs w:val="24"/>
          <w:lang w:val="hr-HR"/>
        </w:rPr>
        <w:t xml:space="preserve">0 %) </w:t>
      </w:r>
    </w:p>
    <w:p w14:paraId="5CA8F734" w14:textId="4E7B3FF5" w:rsidR="000415A4" w:rsidRPr="007B60C7" w:rsidRDefault="000415A4" w:rsidP="0091315A">
      <w:pPr>
        <w:spacing w:after="0" w:line="240" w:lineRule="auto"/>
        <w:ind w:left="709" w:hanging="709"/>
        <w:jc w:val="both"/>
        <w:rPr>
          <w:rFonts w:cs="Times New Roman"/>
          <w:color w:val="000000" w:themeColor="text1"/>
          <w:sz w:val="24"/>
          <w:szCs w:val="24"/>
          <w:lang w:val="hr-HR"/>
        </w:rPr>
      </w:pPr>
      <w:r w:rsidRPr="007B60C7">
        <w:rPr>
          <w:rFonts w:cs="Times New Roman"/>
          <w:color w:val="000000" w:themeColor="text1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color w:val="000000" w:themeColor="text1"/>
          <w:sz w:val="24"/>
          <w:szCs w:val="24"/>
          <w:lang w:val="hr-HR"/>
        </w:rPr>
        <w:tab/>
      </w:r>
      <w:r w:rsidR="009012A6" w:rsidRPr="007B60C7">
        <w:rPr>
          <w:rFonts w:cs="Times New Roman"/>
          <w:color w:val="000000" w:themeColor="text1"/>
          <w:sz w:val="24"/>
          <w:szCs w:val="24"/>
          <w:lang w:val="hr-HR"/>
        </w:rPr>
        <w:t>s</w:t>
      </w:r>
      <w:r w:rsidR="00733785" w:rsidRPr="007B60C7">
        <w:rPr>
          <w:rFonts w:cs="Times New Roman"/>
          <w:color w:val="000000" w:themeColor="text1"/>
          <w:sz w:val="24"/>
          <w:szCs w:val="24"/>
          <w:lang w:val="hr-HR"/>
        </w:rPr>
        <w:t>udjeluje u izradi materijala i akata te informira i provodi aktivnosti vezane uz poslovanje trgovačkih društava, izrađuje odluke, mišljenja i informacije vezane uz razvoj obrtništva i turizma (20</w:t>
      </w:r>
      <w:r w:rsidR="007B60C7">
        <w:rPr>
          <w:rFonts w:cs="Times New Roman"/>
          <w:color w:val="000000" w:themeColor="text1"/>
          <w:sz w:val="24"/>
          <w:szCs w:val="24"/>
          <w:lang w:val="hr-HR"/>
        </w:rPr>
        <w:t xml:space="preserve"> </w:t>
      </w:r>
      <w:r w:rsidR="00052F00" w:rsidRPr="007B60C7">
        <w:rPr>
          <w:rFonts w:cs="Times New Roman"/>
          <w:color w:val="000000" w:themeColor="text1"/>
          <w:sz w:val="24"/>
          <w:szCs w:val="24"/>
          <w:lang w:val="hr-HR"/>
        </w:rPr>
        <w:t>%)</w:t>
      </w:r>
    </w:p>
    <w:p w14:paraId="6844C206" w14:textId="683C289A" w:rsidR="00704205" w:rsidRPr="007B60C7" w:rsidRDefault="00704205" w:rsidP="0091315A">
      <w:pPr>
        <w:spacing w:after="0" w:line="240" w:lineRule="auto"/>
        <w:ind w:left="709" w:hanging="709"/>
        <w:jc w:val="both"/>
        <w:rPr>
          <w:rFonts w:cs="Times New Roman"/>
          <w:color w:val="000000" w:themeColor="text1"/>
          <w:sz w:val="24"/>
          <w:szCs w:val="24"/>
          <w:lang w:val="hr-HR"/>
        </w:rPr>
      </w:pPr>
      <w:r w:rsidRPr="007B60C7">
        <w:rPr>
          <w:rFonts w:cs="Times New Roman"/>
          <w:color w:val="000000" w:themeColor="text1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color w:val="000000" w:themeColor="text1"/>
          <w:sz w:val="24"/>
          <w:szCs w:val="24"/>
          <w:lang w:val="hr-HR"/>
        </w:rPr>
        <w:tab/>
      </w:r>
      <w:r w:rsidR="009012A6" w:rsidRPr="007B60C7">
        <w:rPr>
          <w:rFonts w:cs="Times New Roman"/>
          <w:color w:val="000000" w:themeColor="text1"/>
          <w:sz w:val="24"/>
          <w:szCs w:val="24"/>
          <w:lang w:val="hr-HR"/>
        </w:rPr>
        <w:t>s</w:t>
      </w:r>
      <w:r w:rsidRPr="007B60C7">
        <w:rPr>
          <w:rFonts w:cs="Times New Roman"/>
          <w:color w:val="000000" w:themeColor="text1"/>
          <w:sz w:val="24"/>
          <w:szCs w:val="24"/>
          <w:lang w:val="hr-HR"/>
        </w:rPr>
        <w:t xml:space="preserve">urađuje s upravnim tijelima te poslovnim i drugim subjektima unutar gradskog sustava na poticanju sudjelovanja u projektima Europske unije i pripremi projektnih prijedloga (20 %) </w:t>
      </w:r>
    </w:p>
    <w:p w14:paraId="6B4D1A2A" w14:textId="66EE837F" w:rsidR="00D26936" w:rsidRPr="007B60C7" w:rsidRDefault="004F445B" w:rsidP="0091315A">
      <w:pPr>
        <w:spacing w:after="0" w:line="240" w:lineRule="auto"/>
        <w:ind w:left="709" w:hanging="709"/>
        <w:jc w:val="both"/>
        <w:rPr>
          <w:rFonts w:cs="Times New Roman"/>
          <w:color w:val="000000" w:themeColor="text1"/>
          <w:sz w:val="24"/>
          <w:szCs w:val="24"/>
          <w:lang w:val="hr-HR"/>
        </w:rPr>
      </w:pPr>
      <w:r w:rsidRPr="007B60C7">
        <w:rPr>
          <w:rFonts w:cs="Times New Roman"/>
          <w:color w:val="000000" w:themeColor="text1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color w:val="000000" w:themeColor="text1"/>
          <w:sz w:val="24"/>
          <w:szCs w:val="24"/>
          <w:lang w:val="hr-HR"/>
        </w:rPr>
        <w:tab/>
      </w:r>
      <w:r w:rsidR="009012A6" w:rsidRPr="007B60C7">
        <w:rPr>
          <w:rFonts w:cs="Times New Roman"/>
          <w:color w:val="000000" w:themeColor="text1"/>
          <w:sz w:val="24"/>
          <w:szCs w:val="24"/>
          <w:lang w:val="hr-HR"/>
        </w:rPr>
        <w:t>i</w:t>
      </w:r>
      <w:r w:rsidRPr="007B60C7">
        <w:rPr>
          <w:rFonts w:cs="Times New Roman"/>
          <w:color w:val="000000" w:themeColor="text1"/>
          <w:sz w:val="24"/>
          <w:szCs w:val="24"/>
          <w:lang w:val="hr-HR"/>
        </w:rPr>
        <w:t xml:space="preserve">zrađuje i sudjeluje u izradi najsloženijih materijala i nacrta akata iz područja programa i projekata Europske unije (10 %) </w:t>
      </w:r>
    </w:p>
    <w:p w14:paraId="4B046C27" w14:textId="0112E5A3" w:rsidR="004F445B" w:rsidRPr="007B60C7" w:rsidRDefault="004F445B" w:rsidP="0091315A">
      <w:pPr>
        <w:spacing w:after="0" w:line="240" w:lineRule="auto"/>
        <w:ind w:left="709" w:hanging="709"/>
        <w:jc w:val="both"/>
        <w:rPr>
          <w:rFonts w:cs="Times New Roman"/>
          <w:color w:val="000000" w:themeColor="text1"/>
          <w:sz w:val="24"/>
          <w:szCs w:val="24"/>
          <w:lang w:val="hr-HR"/>
        </w:rPr>
      </w:pPr>
      <w:r w:rsidRPr="007B60C7">
        <w:rPr>
          <w:rFonts w:cs="Times New Roman"/>
          <w:color w:val="000000" w:themeColor="text1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color w:val="000000" w:themeColor="text1"/>
          <w:sz w:val="24"/>
          <w:szCs w:val="24"/>
          <w:lang w:val="hr-HR"/>
        </w:rPr>
        <w:tab/>
      </w:r>
      <w:r w:rsidR="009012A6" w:rsidRPr="007B60C7">
        <w:rPr>
          <w:rFonts w:cs="Times New Roman"/>
          <w:color w:val="000000" w:themeColor="text1"/>
          <w:sz w:val="24"/>
          <w:szCs w:val="24"/>
          <w:lang w:val="hr-HR"/>
        </w:rPr>
        <w:t>o</w:t>
      </w:r>
      <w:r w:rsidRPr="007B60C7">
        <w:rPr>
          <w:rFonts w:cs="Times New Roman"/>
          <w:color w:val="000000" w:themeColor="text1"/>
          <w:sz w:val="24"/>
          <w:szCs w:val="24"/>
          <w:lang w:val="hr-HR"/>
        </w:rPr>
        <w:t>bavlja i druge najsloženije poslove po nalogu pročelnika Upravnog odjela i pomoćnika pročelnika zaduženog za to područje (10 %).</w:t>
      </w:r>
    </w:p>
    <w:p w14:paraId="03B5DF8D" w14:textId="77777777" w:rsidR="004F445B" w:rsidRPr="007B60C7" w:rsidRDefault="004F445B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734DCD5B" w14:textId="77777777" w:rsidR="004F445B" w:rsidRPr="007B60C7" w:rsidRDefault="004F445B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</w:t>
      </w:r>
    </w:p>
    <w:p w14:paraId="0ACC118D" w14:textId="77777777" w:rsidR="004F445B" w:rsidRPr="007B60C7" w:rsidRDefault="004F445B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51C9FA81" w14:textId="2A2A48F0" w:rsidR="004F445B" w:rsidRPr="007B60C7" w:rsidRDefault="004F445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POTREBNO STRUČNO ZNANJE: </w:t>
      </w:r>
      <w:r w:rsidRPr="007B60C7">
        <w:rPr>
          <w:rFonts w:cs="Times New Roman"/>
          <w:sz w:val="24"/>
          <w:szCs w:val="24"/>
          <w:lang w:val="hr-HR"/>
        </w:rPr>
        <w:t>razina 7.1</w:t>
      </w:r>
      <w:r w:rsidR="009012A6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>st ili 7.1.sv HKO-a iz područja društvenih ili tehničkih znanosti, najmanje četiri godine radnog iskustva na odgovarajućim poslovima, položen državni ispit II. razine, znanje upravljanja projektnim ciklusom i poznavanje rada na računalu.</w:t>
      </w:r>
    </w:p>
    <w:p w14:paraId="4233755B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4C9C0E1D" w14:textId="77777777" w:rsidR="004F445B" w:rsidRPr="007B60C7" w:rsidRDefault="004F445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SLOŽENOST POSLOVA: </w:t>
      </w:r>
      <w:r w:rsidRPr="007B60C7">
        <w:rPr>
          <w:rFonts w:cs="Times New Roman"/>
          <w:sz w:val="24"/>
          <w:szCs w:val="24"/>
          <w:lang w:val="hr-HR"/>
        </w:rPr>
        <w:t>stupanj složenosti koji uključuje izradu akata iz djelokruga upravnog tijela i rješavanje najsloženijih upravnih i ostalih predmeta iz nadležnosti Upravnog odjela, sudjelovanje u izradi strategija i programa i vođenja projekata.</w:t>
      </w:r>
    </w:p>
    <w:p w14:paraId="3850674E" w14:textId="77777777" w:rsidR="00385E8E" w:rsidRDefault="00385E8E" w:rsidP="00CC7763">
      <w:pPr>
        <w:spacing w:after="0" w:line="240" w:lineRule="auto"/>
        <w:jc w:val="both"/>
        <w:rPr>
          <w:rFonts w:cs="Times New Roman"/>
          <w:b/>
          <w:bCs/>
          <w:sz w:val="24"/>
          <w:szCs w:val="24"/>
          <w:lang w:val="hr-HR"/>
        </w:rPr>
      </w:pPr>
    </w:p>
    <w:p w14:paraId="19D653EA" w14:textId="1134F966" w:rsidR="004F445B" w:rsidRPr="007B60C7" w:rsidRDefault="004F445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SAMOSTALNOST U RADU: </w:t>
      </w:r>
      <w:r w:rsidRPr="007B60C7">
        <w:rPr>
          <w:rFonts w:cs="Times New Roman"/>
          <w:sz w:val="24"/>
          <w:szCs w:val="24"/>
          <w:lang w:val="hr-HR"/>
        </w:rPr>
        <w:t>stupanj samostalnosti koji uključuje povremeni nadzor te opće i specifične upute rukovodećeg službenika.</w:t>
      </w:r>
    </w:p>
    <w:p w14:paraId="73FCA52F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4E5E08A1" w14:textId="77777777" w:rsidR="004F445B" w:rsidRPr="007B60C7" w:rsidRDefault="004F445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STUPANJ SURADNJE S DRUGIM TIJELIMA I KOMUNIKACIJE SA STRANKAMA: </w:t>
      </w:r>
      <w:r w:rsidRPr="007B60C7">
        <w:rPr>
          <w:rFonts w:cs="Times New Roman"/>
          <w:sz w:val="24"/>
          <w:szCs w:val="24"/>
          <w:lang w:val="hr-HR"/>
        </w:rPr>
        <w:t>stupanj stručne komunikacije koje uključuje kontakte unutar i izvan Upravnog odjela u svrhu pružanja savjeta, prikupljanja i razmjene informacija.</w:t>
      </w:r>
    </w:p>
    <w:p w14:paraId="1925301A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087DF36A" w14:textId="77777777" w:rsidR="004F445B" w:rsidRPr="007B60C7" w:rsidRDefault="004F445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STUPANJ ODGOVORNOSTI I UTJECAJ NA DONOŠENJE ODLUKA: </w:t>
      </w:r>
      <w:r w:rsidRPr="007B60C7">
        <w:rPr>
          <w:rFonts w:cs="Times New Roman"/>
          <w:sz w:val="24"/>
          <w:szCs w:val="24"/>
          <w:lang w:val="hr-HR"/>
        </w:rPr>
        <w:t>stupanj odgovornosti koji uključuje odgovornost za materijalne resurse s kojima službenik radi, pravilnu primjenu postupaka i metoda rada te provedbu odluka iz područja pripreme i provedbe projekata.</w:t>
      </w:r>
    </w:p>
    <w:p w14:paraId="3FECB7A2" w14:textId="77777777" w:rsidR="00AB49F2" w:rsidRPr="007B60C7" w:rsidRDefault="00AB49F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57E95380" w14:textId="77777777" w:rsidR="006C6F3E" w:rsidRDefault="006C6F3E">
      <w:pPr>
        <w:spacing w:after="200" w:line="276" w:lineRule="auto"/>
        <w:rPr>
          <w:rFonts w:cs="Times New Roman"/>
          <w:b/>
          <w:bCs/>
          <w:sz w:val="24"/>
          <w:szCs w:val="24"/>
          <w:lang w:val="hr-HR"/>
        </w:rPr>
      </w:pPr>
      <w:r>
        <w:rPr>
          <w:rFonts w:cs="Times New Roman"/>
          <w:b/>
          <w:bCs/>
          <w:sz w:val="24"/>
          <w:szCs w:val="24"/>
          <w:lang w:val="hr-HR"/>
        </w:rPr>
        <w:br w:type="page"/>
      </w:r>
    </w:p>
    <w:p w14:paraId="68DD7FAF" w14:textId="560D5100" w:rsidR="00AB49F2" w:rsidRPr="007B60C7" w:rsidRDefault="00580ADE" w:rsidP="00CC7763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lastRenderedPageBreak/>
        <w:t>Odsjek za gospodarstvo i poljoprivredu</w:t>
      </w:r>
    </w:p>
    <w:p w14:paraId="71C283F7" w14:textId="77777777" w:rsidR="00C92C92" w:rsidRPr="007B60C7" w:rsidRDefault="00C92C92" w:rsidP="0091315A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71F1978" w14:textId="216968F2" w:rsidR="00C92C92" w:rsidRPr="007B60C7" w:rsidRDefault="00557BF0" w:rsidP="00557BF0">
      <w:pPr>
        <w:pStyle w:val="Odlomakpopisa"/>
        <w:spacing w:after="0" w:line="240" w:lineRule="auto"/>
        <w:ind w:left="0"/>
        <w:contextualSpacing w:val="0"/>
        <w:rPr>
          <w:rFonts w:cs="Times New Roman"/>
          <w:sz w:val="24"/>
          <w:szCs w:val="24"/>
          <w:lang w:val="hr-HR"/>
        </w:rPr>
      </w:pPr>
      <w:r>
        <w:rPr>
          <w:rFonts w:cs="Times New Roman"/>
          <w:b/>
          <w:bCs/>
          <w:sz w:val="24"/>
          <w:szCs w:val="24"/>
          <w:lang w:val="hr-HR"/>
        </w:rPr>
        <w:t>4.</w:t>
      </w:r>
      <w:r>
        <w:rPr>
          <w:rFonts w:cs="Times New Roman"/>
          <w:b/>
          <w:bCs/>
          <w:sz w:val="24"/>
          <w:szCs w:val="24"/>
          <w:lang w:val="hr-HR"/>
        </w:rPr>
        <w:tab/>
      </w:r>
      <w:r w:rsidR="00DB1626" w:rsidRPr="007B60C7">
        <w:rPr>
          <w:rFonts w:cs="Times New Roman"/>
          <w:b/>
          <w:bCs/>
          <w:sz w:val="24"/>
          <w:szCs w:val="24"/>
          <w:lang w:val="hr-HR"/>
        </w:rPr>
        <w:t xml:space="preserve">NAZIV RADNOG MJESTA: </w:t>
      </w:r>
      <w:r w:rsidR="00DB1626" w:rsidRPr="007B60C7">
        <w:rPr>
          <w:rFonts w:cs="Times New Roman"/>
          <w:sz w:val="24"/>
          <w:szCs w:val="24"/>
          <w:lang w:val="hr-HR"/>
        </w:rPr>
        <w:t>VODITELJ OD</w:t>
      </w:r>
      <w:r w:rsidR="00130311" w:rsidRPr="007B60C7">
        <w:rPr>
          <w:rFonts w:cs="Times New Roman"/>
          <w:sz w:val="24"/>
          <w:szCs w:val="24"/>
          <w:lang w:val="hr-HR"/>
        </w:rPr>
        <w:t xml:space="preserve">SJEKA </w:t>
      </w:r>
    </w:p>
    <w:p w14:paraId="0FADB74C" w14:textId="77777777" w:rsidR="00D943D5" w:rsidRPr="007B60C7" w:rsidRDefault="00D943D5" w:rsidP="0091315A">
      <w:pPr>
        <w:pStyle w:val="Odlomakpopisa"/>
        <w:spacing w:after="0" w:line="240" w:lineRule="auto"/>
        <w:ind w:left="0"/>
        <w:contextualSpacing w:val="0"/>
        <w:rPr>
          <w:rFonts w:cs="Times New Roman"/>
          <w:sz w:val="24"/>
          <w:szCs w:val="24"/>
          <w:lang w:val="hr-HR"/>
        </w:rPr>
      </w:pPr>
    </w:p>
    <w:p w14:paraId="1F20CFB0" w14:textId="77777777" w:rsidR="00C92C92" w:rsidRPr="007B60C7" w:rsidRDefault="00C92C9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48CC442A" w14:textId="23BB09CE" w:rsidR="00C92C92" w:rsidRPr="007B60C7" w:rsidRDefault="00C92C9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KATEGORIJA RADNOG MJESTA: I. KATEGORIJA</w:t>
      </w:r>
    </w:p>
    <w:p w14:paraId="5F5FE60F" w14:textId="5973EFF6" w:rsidR="00C92C92" w:rsidRPr="007B60C7" w:rsidRDefault="00C92C9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VIŠI RUKOVODITELJ</w:t>
      </w:r>
    </w:p>
    <w:p w14:paraId="7D09AF61" w14:textId="4FC99F2F" w:rsidR="00C92C92" w:rsidRPr="007B60C7" w:rsidRDefault="00C92C9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 xml:space="preserve">KLASIFIKACIJSKI RANG: </w:t>
      </w:r>
      <w:r w:rsidR="009012A6" w:rsidRPr="007B60C7">
        <w:rPr>
          <w:rFonts w:cs="Times New Roman"/>
          <w:sz w:val="24"/>
          <w:szCs w:val="24"/>
          <w:lang w:val="hr-HR"/>
        </w:rPr>
        <w:t>3</w:t>
      </w:r>
      <w:r w:rsidRPr="007B60C7">
        <w:rPr>
          <w:rFonts w:cs="Times New Roman"/>
          <w:sz w:val="24"/>
          <w:szCs w:val="24"/>
          <w:lang w:val="hr-HR"/>
        </w:rPr>
        <w:t>.</w:t>
      </w:r>
    </w:p>
    <w:p w14:paraId="779A0596" w14:textId="77777777" w:rsidR="00C92C92" w:rsidRPr="007B60C7" w:rsidRDefault="00C92C9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6AD53451" w14:textId="77777777" w:rsidR="00C92C92" w:rsidRPr="007B60C7" w:rsidRDefault="00C92C92" w:rsidP="00CC7763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BROJ IZVRŠITELJA: </w:t>
      </w:r>
      <w:r w:rsidRPr="007B60C7">
        <w:rPr>
          <w:rFonts w:cs="Times New Roman"/>
          <w:bCs/>
          <w:sz w:val="24"/>
          <w:szCs w:val="24"/>
          <w:lang w:val="hr-HR"/>
        </w:rPr>
        <w:t>1</w:t>
      </w:r>
    </w:p>
    <w:p w14:paraId="1044E5C4" w14:textId="77777777" w:rsidR="00C92C92" w:rsidRPr="007B60C7" w:rsidRDefault="00C92C9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3E2F37B1" w14:textId="77777777" w:rsidR="00C92C92" w:rsidRPr="007B60C7" w:rsidRDefault="00C92C92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POSLOVA RADNOG MJESTA:</w:t>
      </w:r>
    </w:p>
    <w:p w14:paraId="206766C4" w14:textId="34F29825" w:rsidR="00753E8F" w:rsidRPr="007B60C7" w:rsidRDefault="00753E8F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o</w:t>
      </w:r>
      <w:r w:rsidRPr="007B60C7">
        <w:rPr>
          <w:rFonts w:cs="Times New Roman"/>
          <w:sz w:val="24"/>
          <w:szCs w:val="24"/>
          <w:lang w:val="hr-HR"/>
        </w:rPr>
        <w:t>rganizira, usmjerava i nadzire obavljanje stručnih, administrativnih i drugih poslova iz područja razvoja lokalnog gospodarstva, poduzetništva, investicija, poduzetničkih zona</w:t>
      </w:r>
      <w:r w:rsidR="003C6710" w:rsidRPr="007B60C7">
        <w:rPr>
          <w:rFonts w:cs="Times New Roman"/>
          <w:sz w:val="24"/>
          <w:szCs w:val="24"/>
          <w:lang w:val="hr-HR"/>
        </w:rPr>
        <w:t xml:space="preserve">, </w:t>
      </w:r>
      <w:r w:rsidRPr="007B60C7">
        <w:rPr>
          <w:rFonts w:cs="Times New Roman"/>
          <w:sz w:val="24"/>
          <w:szCs w:val="24"/>
          <w:lang w:val="hr-HR"/>
        </w:rPr>
        <w:t xml:space="preserve">poljoprivrede, ruralnog razvoja, turizma, ugostiteljstva, vatrogastva </w:t>
      </w:r>
      <w:r w:rsidR="00D0280D" w:rsidRPr="007B60C7">
        <w:rPr>
          <w:rFonts w:cs="Times New Roman"/>
          <w:sz w:val="24"/>
          <w:szCs w:val="24"/>
          <w:lang w:val="hr-HR"/>
        </w:rPr>
        <w:t>te rukovodi pripremom najsloženijih stručnih materijala, analiza, izvješća i nacrta akata iz područja rada Odsjeka</w:t>
      </w:r>
      <w:r w:rsidRPr="007B60C7">
        <w:rPr>
          <w:rFonts w:cs="Times New Roman"/>
          <w:sz w:val="24"/>
          <w:szCs w:val="24"/>
          <w:lang w:val="hr-HR"/>
        </w:rPr>
        <w:t xml:space="preserve"> (</w:t>
      </w:r>
      <w:r w:rsidR="002E5028" w:rsidRPr="007B60C7">
        <w:rPr>
          <w:rFonts w:cs="Times New Roman"/>
          <w:sz w:val="24"/>
          <w:szCs w:val="24"/>
          <w:lang w:val="hr-HR"/>
        </w:rPr>
        <w:t>35</w:t>
      </w:r>
      <w:r w:rsidR="001E7B40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 xml:space="preserve">%) </w:t>
      </w:r>
    </w:p>
    <w:p w14:paraId="027D4667" w14:textId="59C391D1" w:rsidR="009608F6" w:rsidRPr="007B60C7" w:rsidRDefault="009608F6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k</w:t>
      </w:r>
      <w:r w:rsidRPr="007B60C7">
        <w:rPr>
          <w:rFonts w:cs="Times New Roman"/>
          <w:sz w:val="24"/>
          <w:szCs w:val="24"/>
          <w:lang w:val="hr-HR"/>
        </w:rPr>
        <w:t>oordinira izradu i provedbu strateških i operativnih programa poticanja razvoja lokalnog gospodarstva te predlaže mjere, olakšice i potpore za razvoj malog gospodarstva, poduzetništva, poduzetničke infrastrukture i ulaganja na području Grada Osijeka (15 %)</w:t>
      </w:r>
    </w:p>
    <w:p w14:paraId="4E0FE0C2" w14:textId="3EBDD89E" w:rsidR="009608F6" w:rsidRPr="007B60C7" w:rsidRDefault="009608F6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k</w:t>
      </w:r>
      <w:r w:rsidRPr="007B60C7">
        <w:rPr>
          <w:rFonts w:cs="Times New Roman"/>
          <w:sz w:val="24"/>
          <w:szCs w:val="24"/>
          <w:lang w:val="hr-HR"/>
        </w:rPr>
        <w:t>oordinira aktivnosti usmjerene na unapređenje i promidžbu poslovnog i investicijskog okruženja Grada Osijeka, privlačenje poduzetnika i investitora te osigurava pravodobno i stručno pružanje informacija i podrške investitorima tijekom pripreme i realizacije ulaganja (1</w:t>
      </w:r>
      <w:r w:rsidR="0023510D" w:rsidRPr="007B60C7">
        <w:rPr>
          <w:rFonts w:cs="Times New Roman"/>
          <w:sz w:val="24"/>
          <w:szCs w:val="24"/>
          <w:lang w:val="hr-HR"/>
        </w:rPr>
        <w:t>5</w:t>
      </w:r>
      <w:r w:rsidRPr="007B60C7">
        <w:rPr>
          <w:rFonts w:cs="Times New Roman"/>
          <w:sz w:val="24"/>
          <w:szCs w:val="24"/>
          <w:lang w:val="hr-HR"/>
        </w:rPr>
        <w:t xml:space="preserve"> %)</w:t>
      </w:r>
    </w:p>
    <w:p w14:paraId="522E615F" w14:textId="142BE923" w:rsidR="009608F6" w:rsidRPr="007B60C7" w:rsidRDefault="009608F6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k</w:t>
      </w:r>
      <w:r w:rsidRPr="007B60C7">
        <w:rPr>
          <w:rFonts w:cs="Times New Roman"/>
          <w:sz w:val="24"/>
          <w:szCs w:val="24"/>
          <w:lang w:val="hr-HR"/>
        </w:rPr>
        <w:t>oordinira i prati poslovanje trgovačkih društava u vlasništvu ili suvlasništvu Grada Osijeka te kontrolira izradu informacija, analiza i izvješća za potrebe Gradonačelnika, Gradskog vijeća i drugih upravnih i izvršnih tijela Grada (</w:t>
      </w:r>
      <w:r w:rsidR="00263C7D" w:rsidRPr="007B60C7">
        <w:rPr>
          <w:rFonts w:cs="Times New Roman"/>
          <w:sz w:val="24"/>
          <w:szCs w:val="24"/>
          <w:lang w:val="hr-HR"/>
        </w:rPr>
        <w:t>15</w:t>
      </w:r>
      <w:r w:rsidRPr="007B60C7">
        <w:rPr>
          <w:rFonts w:cs="Times New Roman"/>
          <w:sz w:val="24"/>
          <w:szCs w:val="24"/>
          <w:lang w:val="hr-HR"/>
        </w:rPr>
        <w:t xml:space="preserve"> %)</w:t>
      </w:r>
    </w:p>
    <w:p w14:paraId="1B3F80C0" w14:textId="739B9EFB" w:rsidR="009608F6" w:rsidRPr="007B60C7" w:rsidRDefault="009608F6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 xml:space="preserve"> </w:t>
      </w:r>
      <w:r w:rsidR="009012A6" w:rsidRPr="007B60C7">
        <w:rPr>
          <w:rFonts w:cs="Times New Roman"/>
          <w:sz w:val="24"/>
          <w:szCs w:val="24"/>
          <w:lang w:val="hr-HR"/>
        </w:rPr>
        <w:t>k</w:t>
      </w:r>
      <w:r w:rsidRPr="007B60C7">
        <w:rPr>
          <w:rFonts w:cs="Times New Roman"/>
          <w:sz w:val="24"/>
          <w:szCs w:val="24"/>
          <w:lang w:val="hr-HR"/>
        </w:rPr>
        <w:t>oordinira provedbu općih i drugih akata iz područja poljoprivrede, ruralnog razvoja, turizma, ugostiteljstva i vatrogastva, uključujući poslove povezane s Javnom vatrogasnom postrojbom Grada Osijeka, dobrovoljnim vatrogasnim društvima i programima sufinanciranja udruga neprofitnog poduzetništva (</w:t>
      </w:r>
      <w:r w:rsidR="00263C7D" w:rsidRPr="007B60C7">
        <w:rPr>
          <w:rFonts w:cs="Times New Roman"/>
          <w:sz w:val="24"/>
          <w:szCs w:val="24"/>
          <w:lang w:val="hr-HR"/>
        </w:rPr>
        <w:t>10</w:t>
      </w:r>
      <w:r w:rsidRPr="007B60C7">
        <w:rPr>
          <w:rFonts w:cs="Times New Roman"/>
          <w:sz w:val="24"/>
          <w:szCs w:val="24"/>
          <w:lang w:val="hr-HR"/>
        </w:rPr>
        <w:t xml:space="preserve"> %)</w:t>
      </w:r>
    </w:p>
    <w:p w14:paraId="6E3B0A28" w14:textId="342EF706" w:rsidR="009608F6" w:rsidRPr="007B60C7" w:rsidRDefault="009608F6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>rati propise, javne politike i mogućnosti financiranja iz djelokruga Odsjeka, predlaže aktivnosti i mjere radi povećanja gospodarske aktivnosti, razvoja poduzetništva, otvaranja novih radnih mjesta i učinkovitijeg korištenja dostupnih izvora financiranja i obavlja i druge poslove radi unapređenja rada Odsjeka te druge poslove po nalogu pročelnika (10 %).</w:t>
      </w:r>
    </w:p>
    <w:p w14:paraId="1AFBE493" w14:textId="77777777" w:rsidR="00C92C92" w:rsidRPr="007B60C7" w:rsidRDefault="00C92C92" w:rsidP="00CC7763">
      <w:pPr>
        <w:spacing w:after="0" w:line="240" w:lineRule="auto"/>
        <w:jc w:val="both"/>
        <w:rPr>
          <w:rFonts w:cs="Times New Roman"/>
          <w:sz w:val="24"/>
          <w:szCs w:val="24"/>
          <w:highlight w:val="yellow"/>
          <w:lang w:val="hr-HR"/>
        </w:rPr>
      </w:pPr>
    </w:p>
    <w:p w14:paraId="4C7C9638" w14:textId="77777777" w:rsidR="00C92C92" w:rsidRPr="007B60C7" w:rsidRDefault="00C92C92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</w:t>
      </w:r>
    </w:p>
    <w:p w14:paraId="629BD2BC" w14:textId="77777777" w:rsidR="00C92C92" w:rsidRPr="007B60C7" w:rsidRDefault="00C92C9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4D9618AD" w14:textId="356BD1CE" w:rsidR="008E3DE5" w:rsidRPr="007B60C7" w:rsidRDefault="008E3DE5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POTREBNO STRUČNO ZNANJE: </w:t>
      </w:r>
      <w:r w:rsidRPr="007B60C7">
        <w:rPr>
          <w:rFonts w:cs="Times New Roman"/>
          <w:sz w:val="24"/>
          <w:szCs w:val="24"/>
          <w:lang w:val="hr-HR"/>
        </w:rPr>
        <w:t>razina 7.1</w:t>
      </w:r>
      <w:r w:rsidR="009012A6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 xml:space="preserve">st ili 7.1.sv HKO-a iz područja društvenih </w:t>
      </w:r>
      <w:r w:rsidR="00E63115" w:rsidRPr="007B60C7">
        <w:rPr>
          <w:rFonts w:cs="Times New Roman"/>
          <w:sz w:val="24"/>
          <w:szCs w:val="24"/>
          <w:lang w:val="hr-HR"/>
        </w:rPr>
        <w:t xml:space="preserve">ili humanističkih </w:t>
      </w:r>
      <w:r w:rsidRPr="007B60C7">
        <w:rPr>
          <w:rFonts w:cs="Times New Roman"/>
          <w:sz w:val="24"/>
          <w:szCs w:val="24"/>
          <w:lang w:val="hr-HR"/>
        </w:rPr>
        <w:t>znanosti, najmanje pet godina radnog iskustva na odgovarajućim poslovima, organizacijske sposobnosti i komunikacijske vještine potrebne za uspješno upravljanje Odsjekom položen državni ispit II. razine i znanje rada na računalu.</w:t>
      </w:r>
    </w:p>
    <w:p w14:paraId="55EBE832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23D8D3A" w14:textId="77777777" w:rsidR="008E3DE5" w:rsidRPr="007B60C7" w:rsidRDefault="008E3DE5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SLOŽENOST POSLOVA: </w:t>
      </w:r>
      <w:r w:rsidRPr="007B60C7">
        <w:rPr>
          <w:rFonts w:cs="Times New Roman"/>
          <w:sz w:val="24"/>
          <w:szCs w:val="24"/>
          <w:lang w:val="hr-HR"/>
        </w:rPr>
        <w:t>stupanj složenosti koji uključuje planiranje, vođenje i koordiniranje povjerenih poslovima, pružanje potpore pročelniku u osiguranju pravilne primjene propisa i mjera te davanje smjernica u rješavanju strateški važnih zadaća.</w:t>
      </w:r>
    </w:p>
    <w:p w14:paraId="31551D44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5E5F9E85" w14:textId="77777777" w:rsidR="008E3DE5" w:rsidRPr="007B60C7" w:rsidRDefault="008E3DE5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lastRenderedPageBreak/>
        <w:t xml:space="preserve">SAMOSTALNOST U RADU: </w:t>
      </w:r>
      <w:r w:rsidRPr="007B60C7">
        <w:rPr>
          <w:rFonts w:cs="Times New Roman"/>
          <w:sz w:val="24"/>
          <w:szCs w:val="24"/>
          <w:lang w:val="hr-HR"/>
        </w:rPr>
        <w:t>stupanj samostalnosti koji uključuje povremeni nadzor i pomoć pročelnika pri rješavanju složenih stručnih problema.</w:t>
      </w:r>
    </w:p>
    <w:p w14:paraId="11CBFD98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55133DA" w14:textId="77777777" w:rsidR="008E3DE5" w:rsidRPr="007B60C7" w:rsidRDefault="008E3DE5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SURADNJE S DRUGIM TIJELIMA I KOMUNIKACIJE SA STRANKAMA:</w:t>
      </w:r>
      <w:r w:rsidRPr="007B60C7">
        <w:rPr>
          <w:rFonts w:cs="Times New Roman"/>
          <w:sz w:val="24"/>
          <w:szCs w:val="24"/>
          <w:lang w:val="hr-HR"/>
        </w:rPr>
        <w:t xml:space="preserve"> stupanj komunikacije koji uključuje kontakte unutar i izvan upravnog tijela u svrhu pružanja savjeta, prikupljanja i razmjene informacija.</w:t>
      </w:r>
    </w:p>
    <w:p w14:paraId="14B9EB91" w14:textId="77777777" w:rsidR="009012A6" w:rsidRPr="007B60C7" w:rsidRDefault="009012A6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673EFC5F" w14:textId="77777777" w:rsidR="008E3DE5" w:rsidRPr="007B60C7" w:rsidRDefault="008E3DE5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STUPANJ ODGOVORNOSTI I UTJECAJ NA DONOŠENJE ODLUKA: </w:t>
      </w:r>
      <w:r w:rsidRPr="007B60C7">
        <w:rPr>
          <w:rFonts w:cs="Times New Roman"/>
          <w:sz w:val="24"/>
          <w:szCs w:val="24"/>
          <w:lang w:val="hr-HR"/>
        </w:rPr>
        <w:t>stupanj odgovornosti koji uključuje visoku odgovornost za zakonitost rada i postupanja, odgovornost za materijalna i financijska sredstva do određenog iznosa te izravnu odgovornost za rukovođenje Odsjekom.</w:t>
      </w:r>
    </w:p>
    <w:p w14:paraId="427B6EB9" w14:textId="77777777" w:rsidR="00C92C92" w:rsidRPr="007B60C7" w:rsidRDefault="00C92C92" w:rsidP="0091315A">
      <w:pPr>
        <w:pStyle w:val="Odlomakpopisa"/>
        <w:spacing w:after="0" w:line="240" w:lineRule="auto"/>
        <w:ind w:left="0"/>
        <w:contextualSpacing w:val="0"/>
        <w:jc w:val="both"/>
        <w:rPr>
          <w:rFonts w:cs="Times New Roman"/>
          <w:sz w:val="24"/>
          <w:szCs w:val="24"/>
          <w:lang w:val="hr-HR"/>
        </w:rPr>
      </w:pPr>
    </w:p>
    <w:p w14:paraId="39FA2B89" w14:textId="77777777" w:rsidR="0028564B" w:rsidRPr="007B60C7" w:rsidRDefault="00667A40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5</w:t>
      </w:r>
      <w:r w:rsidR="00862DD3" w:rsidRPr="007B60C7">
        <w:rPr>
          <w:rFonts w:cs="Times New Roman"/>
          <w:b/>
          <w:sz w:val="24"/>
          <w:szCs w:val="24"/>
          <w:lang w:val="hr-HR"/>
        </w:rPr>
        <w:t xml:space="preserve">. </w:t>
      </w:r>
      <w:r w:rsidR="00862DD3" w:rsidRPr="007B60C7">
        <w:rPr>
          <w:rFonts w:cs="Times New Roman"/>
          <w:b/>
          <w:sz w:val="24"/>
          <w:szCs w:val="24"/>
          <w:lang w:val="hr-HR"/>
        </w:rPr>
        <w:tab/>
        <w:t xml:space="preserve">NAZIV RADNOG MJESTA: </w:t>
      </w:r>
      <w:r w:rsidR="0028564B" w:rsidRPr="007B60C7">
        <w:rPr>
          <w:rFonts w:cs="Times New Roman"/>
          <w:bCs/>
          <w:sz w:val="24"/>
          <w:szCs w:val="24"/>
          <w:lang w:val="hr-HR"/>
        </w:rPr>
        <w:t>SAVJETNIK</w:t>
      </w:r>
    </w:p>
    <w:p w14:paraId="4D64FF69" w14:textId="77777777" w:rsidR="0028564B" w:rsidRPr="007B60C7" w:rsidRDefault="0028564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36A7346A" w14:textId="77777777" w:rsidR="0028564B" w:rsidRPr="007B60C7" w:rsidRDefault="0028564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4792951C" w14:textId="36569FD7" w:rsidR="0028564B" w:rsidRPr="007B60C7" w:rsidRDefault="0028564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KATEGORIJA RADNOG MJESTA: II. KATEGORIJA</w:t>
      </w:r>
    </w:p>
    <w:p w14:paraId="5D6F1B67" w14:textId="343EBAA5" w:rsidR="0028564B" w:rsidRPr="007B60C7" w:rsidRDefault="0028564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SAVJETNIK</w:t>
      </w:r>
    </w:p>
    <w:p w14:paraId="0A7B1C28" w14:textId="658B26FA" w:rsidR="0028564B" w:rsidRPr="007B60C7" w:rsidRDefault="0028564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KLASIFIKACIJSKI RANG: 5.</w:t>
      </w:r>
    </w:p>
    <w:p w14:paraId="2FF3E6ED" w14:textId="77777777" w:rsidR="0028564B" w:rsidRPr="007B60C7" w:rsidRDefault="0028564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3AEED502" w14:textId="77777777" w:rsidR="0028564B" w:rsidRPr="007B60C7" w:rsidRDefault="0028564B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BROJ IZVRŠITELJA: </w:t>
      </w:r>
      <w:r w:rsidRPr="007B60C7">
        <w:rPr>
          <w:rFonts w:cs="Times New Roman"/>
          <w:bCs/>
          <w:sz w:val="24"/>
          <w:szCs w:val="24"/>
          <w:lang w:val="hr-HR"/>
        </w:rPr>
        <w:t>1</w:t>
      </w:r>
    </w:p>
    <w:p w14:paraId="776E8F6E" w14:textId="77777777" w:rsidR="0028564B" w:rsidRPr="007B60C7" w:rsidRDefault="0028564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678169C4" w14:textId="77777777" w:rsidR="0028564B" w:rsidRPr="007B60C7" w:rsidRDefault="0028564B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POSLOVA RADNOG MJESTA:</w:t>
      </w:r>
    </w:p>
    <w:p w14:paraId="738B5045" w14:textId="21A56B64" w:rsidR="0028564B" w:rsidRPr="007B60C7" w:rsidRDefault="0028564B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 xml:space="preserve">roučava i stručno obrađuje složena pitanja i predmete te vodi i koordinira poslove iz područja ruralnog razvoja i poljoprivrede, inicira projektne prijedloge nadležnog odjela za pripremu i provedbu programa i projekata iz područja ruralnog razvoja (40 %) </w:t>
      </w:r>
    </w:p>
    <w:p w14:paraId="2E4494E9" w14:textId="6215947F" w:rsidR="0028564B" w:rsidRPr="007B60C7" w:rsidRDefault="0028564B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s</w:t>
      </w:r>
      <w:r w:rsidRPr="007B60C7">
        <w:rPr>
          <w:rFonts w:cs="Times New Roman"/>
          <w:sz w:val="24"/>
          <w:szCs w:val="24"/>
          <w:lang w:val="hr-HR"/>
        </w:rPr>
        <w:t xml:space="preserve">udjeluje u izradi materijala i akata u vezi sa Zakonom o poljoprivrednom zemljištu, o davanju u zakup neizgrađenog građevinskog zemljišta u poljoprivredne svrhe (20 %) </w:t>
      </w:r>
    </w:p>
    <w:p w14:paraId="6B7E8FD6" w14:textId="70EEBCAD" w:rsidR="0028564B" w:rsidRPr="007B60C7" w:rsidRDefault="0028564B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i</w:t>
      </w:r>
      <w:r w:rsidRPr="007B60C7">
        <w:rPr>
          <w:rFonts w:cs="Times New Roman"/>
          <w:sz w:val="24"/>
          <w:szCs w:val="24"/>
          <w:lang w:val="hr-HR"/>
        </w:rPr>
        <w:t xml:space="preserve">nformira i provodi aktivnosti vezane uz prirodne nepogode te rad sa strankama (10 %) </w:t>
      </w:r>
    </w:p>
    <w:p w14:paraId="6AC37950" w14:textId="11C9324F" w:rsidR="0028564B" w:rsidRPr="007B60C7" w:rsidRDefault="0028564B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s</w:t>
      </w:r>
      <w:r w:rsidRPr="007B60C7">
        <w:rPr>
          <w:rFonts w:cs="Times New Roman"/>
          <w:sz w:val="24"/>
          <w:szCs w:val="24"/>
          <w:lang w:val="hr-HR"/>
        </w:rPr>
        <w:t>urađuje s odgovarajućim institucijama, prati tijek ostvarivanja programa i projekata iz djelokruga rada Upravnog odjela iz područja gospodarstva i poduzetništva te o tome izrađuje odgovarajuće analitičke materijale, te obavlja druge stručne poslove po nalogu rukovodećeg službenika (20 %)</w:t>
      </w:r>
    </w:p>
    <w:p w14:paraId="6811EE97" w14:textId="6CF83E6C" w:rsidR="0028564B" w:rsidRPr="007B60C7" w:rsidRDefault="0028564B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9012A6" w:rsidRPr="007B60C7">
        <w:rPr>
          <w:rFonts w:cs="Times New Roman"/>
          <w:sz w:val="24"/>
          <w:szCs w:val="24"/>
          <w:lang w:val="hr-HR"/>
        </w:rPr>
        <w:t>v</w:t>
      </w:r>
      <w:r w:rsidRPr="007B60C7">
        <w:rPr>
          <w:rFonts w:cs="Times New Roman"/>
          <w:sz w:val="24"/>
          <w:szCs w:val="24"/>
          <w:lang w:val="hr-HR"/>
        </w:rPr>
        <w:t>odi financijske poslove i poslove vatrogasne djelatnosti vezane uz nadležnost Upravnog odjela (10 %).</w:t>
      </w:r>
    </w:p>
    <w:p w14:paraId="4D45F7C1" w14:textId="77777777" w:rsidR="0028564B" w:rsidRPr="007B60C7" w:rsidRDefault="0028564B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12FB12B7" w14:textId="77777777" w:rsidR="0028564B" w:rsidRPr="007B60C7" w:rsidRDefault="0028564B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</w:t>
      </w:r>
    </w:p>
    <w:p w14:paraId="4509B39F" w14:textId="77777777" w:rsidR="0028564B" w:rsidRPr="007B60C7" w:rsidRDefault="0028564B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203CBCFF" w14:textId="6DE351B6" w:rsidR="0028564B" w:rsidRPr="007B60C7" w:rsidRDefault="0028564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POTREBNO STRUČNO ZNANJE:</w:t>
      </w:r>
      <w:r w:rsidRPr="007B60C7">
        <w:rPr>
          <w:rFonts w:cs="Times New Roman"/>
          <w:sz w:val="24"/>
          <w:szCs w:val="24"/>
          <w:lang w:val="hr-HR"/>
        </w:rPr>
        <w:t xml:space="preserve"> razina 7.1</w:t>
      </w:r>
      <w:r w:rsidR="009012A6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>st ili 7.1.sv HKO-a iz područja društvenih znanosti, polj</w:t>
      </w:r>
      <w:r w:rsidR="009012A6" w:rsidRPr="007B60C7">
        <w:rPr>
          <w:rFonts w:cs="Times New Roman"/>
          <w:sz w:val="24"/>
          <w:szCs w:val="24"/>
          <w:lang w:val="hr-HR"/>
        </w:rPr>
        <w:t>e</w:t>
      </w:r>
      <w:r w:rsidRPr="007B60C7">
        <w:rPr>
          <w:rFonts w:cs="Times New Roman"/>
          <w:sz w:val="24"/>
          <w:szCs w:val="24"/>
          <w:lang w:val="hr-HR"/>
        </w:rPr>
        <w:t xml:space="preserve"> ekonomij</w:t>
      </w:r>
      <w:r w:rsidR="009012A6" w:rsidRPr="007B60C7">
        <w:rPr>
          <w:rFonts w:cs="Times New Roman"/>
          <w:sz w:val="24"/>
          <w:szCs w:val="24"/>
          <w:lang w:val="hr-HR"/>
        </w:rPr>
        <w:t>a</w:t>
      </w:r>
      <w:r w:rsidRPr="007B60C7">
        <w:rPr>
          <w:rFonts w:cs="Times New Roman"/>
          <w:sz w:val="24"/>
          <w:szCs w:val="24"/>
          <w:lang w:val="hr-HR"/>
        </w:rPr>
        <w:t>, najmanje tri godine radnog iskustva na odgovarajućim poslovima, položen državni ispit II. razine i poznavanje rada na računalu.</w:t>
      </w:r>
    </w:p>
    <w:p w14:paraId="00BBA28C" w14:textId="77777777" w:rsidR="00385E8E" w:rsidRDefault="00385E8E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</w:p>
    <w:p w14:paraId="552B3B22" w14:textId="7F97E1BA" w:rsidR="0028564B" w:rsidRPr="007B60C7" w:rsidRDefault="0028564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SLOŽENOST POSLOVA:</w:t>
      </w:r>
      <w:r w:rsidRPr="007B60C7">
        <w:rPr>
          <w:rFonts w:cs="Times New Roman"/>
          <w:sz w:val="24"/>
          <w:szCs w:val="24"/>
          <w:lang w:val="hr-HR"/>
        </w:rPr>
        <w:t xml:space="preserve"> stupanj složenosti koji uključuje suradnju u izradi akata iz djelokruga rada Upravnog odjela, rješavanje složenih upravnih i drugih predmeta te rješavanje problema uz upute i nadzor rukovodećeg službenika.</w:t>
      </w:r>
    </w:p>
    <w:p w14:paraId="1021AE81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6885F8A" w14:textId="77777777" w:rsidR="0028564B" w:rsidRPr="007B60C7" w:rsidRDefault="0028564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SAMOSTALNOST U RADU:</w:t>
      </w:r>
      <w:r w:rsidRPr="007B60C7">
        <w:rPr>
          <w:rFonts w:cs="Times New Roman"/>
          <w:sz w:val="24"/>
          <w:szCs w:val="24"/>
          <w:lang w:val="hr-HR"/>
        </w:rPr>
        <w:t xml:space="preserve"> stupanj samostalnosti koji uključuje češći nadzor te opće i specifične upute rukovodećeg službenika.</w:t>
      </w:r>
    </w:p>
    <w:p w14:paraId="0FA0E61F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68C62951" w14:textId="77777777" w:rsidR="0028564B" w:rsidRPr="007B60C7" w:rsidRDefault="0028564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STUPANJ SURADNJE S DRUGIM TIJELIMA I KOMUNIKACIJE SA STRANKAMA:</w:t>
      </w:r>
      <w:r w:rsidRPr="007B60C7">
        <w:rPr>
          <w:rFonts w:cs="Times New Roman"/>
          <w:sz w:val="24"/>
          <w:szCs w:val="24"/>
          <w:lang w:val="hr-HR"/>
        </w:rPr>
        <w:t xml:space="preserve"> obavlja česte kontakte unutar i izvan Upravnog odjela u svrhu prikupljanja ili razmjene informacija.</w:t>
      </w:r>
    </w:p>
    <w:p w14:paraId="2E18A1C8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52BEFC1" w14:textId="77777777" w:rsidR="0028564B" w:rsidRPr="007B60C7" w:rsidRDefault="0028564B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ODGOVORNOSTI I UTJECAJ NA DONOŠENJE ODLUKA:</w:t>
      </w:r>
      <w:r w:rsidRPr="007B60C7">
        <w:rPr>
          <w:rFonts w:cs="Times New Roman"/>
          <w:sz w:val="24"/>
          <w:szCs w:val="24"/>
          <w:lang w:val="hr-HR"/>
        </w:rPr>
        <w:t xml:space="preserve"> stupanj odgovornosti za materijalne resurse povjerene za obavljanje poslova te pravilnu primjenu utvrđenih postupaka i metoda rada te provedbu pojedinačnih odluka.</w:t>
      </w:r>
    </w:p>
    <w:p w14:paraId="7EBE5EE9" w14:textId="51998518" w:rsidR="00862DD3" w:rsidRPr="007B60C7" w:rsidRDefault="00862DD3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3E4FFF3C" w14:textId="16F904B3" w:rsidR="0051511B" w:rsidRPr="007B60C7" w:rsidRDefault="00667A40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6</w:t>
      </w:r>
      <w:r w:rsidR="00862DD3" w:rsidRPr="007B60C7">
        <w:rPr>
          <w:rFonts w:cs="Times New Roman"/>
          <w:b/>
          <w:bCs/>
          <w:sz w:val="24"/>
          <w:szCs w:val="24"/>
          <w:lang w:val="hr-HR"/>
        </w:rPr>
        <w:t>.</w:t>
      </w:r>
      <w:r w:rsidR="00862DD3" w:rsidRPr="007B60C7">
        <w:rPr>
          <w:rFonts w:cs="Times New Roman"/>
          <w:sz w:val="24"/>
          <w:szCs w:val="24"/>
          <w:lang w:val="hr-HR"/>
        </w:rPr>
        <w:tab/>
      </w:r>
      <w:r w:rsidR="00862DD3" w:rsidRPr="007B60C7">
        <w:rPr>
          <w:rFonts w:cs="Times New Roman"/>
          <w:b/>
          <w:sz w:val="24"/>
          <w:szCs w:val="24"/>
          <w:lang w:val="hr-HR"/>
        </w:rPr>
        <w:t xml:space="preserve">NAZIV RADNOG MJESTA: </w:t>
      </w:r>
      <w:r w:rsidR="00862DD3" w:rsidRPr="007B60C7">
        <w:rPr>
          <w:rFonts w:cs="Times New Roman"/>
          <w:bCs/>
          <w:sz w:val="24"/>
          <w:szCs w:val="24"/>
          <w:lang w:val="hr-HR"/>
        </w:rPr>
        <w:t>VIŠI STRUČNI SURADNIK</w:t>
      </w:r>
    </w:p>
    <w:p w14:paraId="1E030E6B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1DFF6A9B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00B6A942" w14:textId="0A7FA3D5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KATEGORIJA RADNOG MJESTA: II. KATEGORIJA</w:t>
      </w:r>
    </w:p>
    <w:p w14:paraId="4BAAF9CF" w14:textId="5DBCD9C0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VIŠI STRUČNI SURADNIK</w:t>
      </w:r>
    </w:p>
    <w:p w14:paraId="667E5D10" w14:textId="30FA7D82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KLASIFIKACIJSKI RANG: 6.</w:t>
      </w:r>
    </w:p>
    <w:p w14:paraId="6638E193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18C51970" w14:textId="77777777" w:rsidR="0051511B" w:rsidRPr="007B60C7" w:rsidRDefault="00580ADE" w:rsidP="00CC7763">
      <w:pPr>
        <w:spacing w:after="0" w:line="240" w:lineRule="auto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BROJ IZVRŠITELJA: </w:t>
      </w:r>
      <w:r w:rsidRPr="007B60C7">
        <w:rPr>
          <w:rFonts w:cs="Times New Roman"/>
          <w:bCs/>
          <w:sz w:val="24"/>
          <w:szCs w:val="24"/>
          <w:lang w:val="hr-HR"/>
        </w:rPr>
        <w:t>2</w:t>
      </w:r>
    </w:p>
    <w:p w14:paraId="47C775D6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5C6DA35F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POSLOVA RADNOG MJESTA:</w:t>
      </w:r>
    </w:p>
    <w:p w14:paraId="2F248106" w14:textId="40A20966" w:rsidR="003812CA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 xml:space="preserve">roučava i stručno obrađuje složena pitanja i predmete te vodi i koordinira poslove iz područja gospodarstva (35 %) </w:t>
      </w:r>
    </w:p>
    <w:p w14:paraId="75214A80" w14:textId="69518A9E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s</w:t>
      </w:r>
      <w:r w:rsidRPr="007B60C7">
        <w:rPr>
          <w:rFonts w:cs="Times New Roman"/>
          <w:sz w:val="24"/>
          <w:szCs w:val="24"/>
          <w:lang w:val="hr-HR"/>
        </w:rPr>
        <w:t>udjeluje u procesu izrade programa poticanja gospodarstva, izrade akata, informacija i provedbenih aktivnosti vezanih uz poticanje gospodarstva i turizma (30</w:t>
      </w:r>
      <w:r w:rsid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%)</w:t>
      </w:r>
    </w:p>
    <w:p w14:paraId="34C7EF16" w14:textId="783FCFD3" w:rsidR="003812CA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i</w:t>
      </w:r>
      <w:r w:rsidRPr="007B60C7">
        <w:rPr>
          <w:rFonts w:cs="Times New Roman"/>
          <w:sz w:val="24"/>
          <w:szCs w:val="24"/>
          <w:lang w:val="hr-HR"/>
        </w:rPr>
        <w:t>nicira projektne prijedloge nadležnog odjela za pripremu i provedbu programa i projekata iz područja malog gospodarstva, te  izrađuje informaciju o poslovanju trgovačkih društava, izrađuje odluke, mišljenja i informacije vezane uz razvoj obrtništva i turizma (</w:t>
      </w:r>
      <w:r w:rsidR="00B849CD" w:rsidRPr="007B60C7">
        <w:rPr>
          <w:rFonts w:cs="Times New Roman"/>
          <w:sz w:val="24"/>
          <w:szCs w:val="24"/>
          <w:lang w:val="hr-HR"/>
        </w:rPr>
        <w:t>2</w:t>
      </w:r>
      <w:r w:rsidR="00D1447A" w:rsidRPr="007B60C7">
        <w:rPr>
          <w:rFonts w:cs="Times New Roman"/>
          <w:sz w:val="24"/>
          <w:szCs w:val="24"/>
          <w:lang w:val="hr-HR"/>
        </w:rPr>
        <w:t>0</w:t>
      </w:r>
      <w:r w:rsidRPr="007B60C7">
        <w:rPr>
          <w:rFonts w:cs="Times New Roman"/>
          <w:sz w:val="24"/>
          <w:szCs w:val="24"/>
          <w:lang w:val="hr-HR"/>
        </w:rPr>
        <w:t xml:space="preserve"> %) </w:t>
      </w:r>
    </w:p>
    <w:p w14:paraId="19340C49" w14:textId="3D378C92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s</w:t>
      </w:r>
      <w:r w:rsidRPr="007B60C7">
        <w:rPr>
          <w:rFonts w:cs="Times New Roman"/>
          <w:sz w:val="24"/>
          <w:szCs w:val="24"/>
          <w:lang w:val="hr-HR"/>
        </w:rPr>
        <w:t>urađuje s odgovarajućim institucijama, prati tijek ostvarivanja programa i projekata iz djelokruga rada Upravnog odjela iz područja gospodarstva i poduzetništva te o tome izrađuje odgovarajuće analitičke materijale, te obavlja druge stručne poslove po nalogu rukovodećeg službenika (</w:t>
      </w:r>
      <w:r w:rsidR="00B849CD" w:rsidRPr="007B60C7">
        <w:rPr>
          <w:rFonts w:cs="Times New Roman"/>
          <w:sz w:val="24"/>
          <w:szCs w:val="24"/>
          <w:lang w:val="hr-HR"/>
        </w:rPr>
        <w:t>15</w:t>
      </w:r>
      <w:r w:rsidRPr="007B60C7">
        <w:rPr>
          <w:rFonts w:cs="Times New Roman"/>
          <w:sz w:val="24"/>
          <w:szCs w:val="24"/>
          <w:lang w:val="hr-HR"/>
        </w:rPr>
        <w:t xml:space="preserve"> %)</w:t>
      </w:r>
      <w:r w:rsidR="0076065E" w:rsidRPr="007B60C7">
        <w:rPr>
          <w:rFonts w:cs="Times New Roman"/>
          <w:sz w:val="24"/>
          <w:szCs w:val="24"/>
          <w:lang w:val="hr-HR"/>
        </w:rPr>
        <w:t>.</w:t>
      </w:r>
    </w:p>
    <w:p w14:paraId="0E24385D" w14:textId="77777777" w:rsidR="00117B88" w:rsidRPr="007B60C7" w:rsidRDefault="00117B88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CC802B0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</w:t>
      </w:r>
    </w:p>
    <w:p w14:paraId="2521CA42" w14:textId="77777777" w:rsidR="0091315A" w:rsidRPr="007B60C7" w:rsidRDefault="0091315A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201C26A8" w14:textId="01EA0780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POTREBNO STRUČNO ZNANJE: </w:t>
      </w:r>
      <w:r w:rsidRPr="007B60C7">
        <w:rPr>
          <w:rFonts w:cs="Times New Roman"/>
          <w:sz w:val="24"/>
          <w:szCs w:val="24"/>
          <w:lang w:val="hr-HR"/>
        </w:rPr>
        <w:t>razina 7.1</w:t>
      </w:r>
      <w:r w:rsidR="0076065E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 xml:space="preserve">st ili 7.1.sv HKO-a iz područja društvenih </w:t>
      </w:r>
      <w:r w:rsidR="0076065E" w:rsidRPr="007B60C7">
        <w:rPr>
          <w:rFonts w:cs="Times New Roman"/>
          <w:sz w:val="24"/>
          <w:szCs w:val="24"/>
          <w:lang w:val="hr-HR"/>
        </w:rPr>
        <w:t xml:space="preserve">ili </w:t>
      </w:r>
      <w:r w:rsidRPr="007B60C7">
        <w:rPr>
          <w:rFonts w:cs="Times New Roman"/>
          <w:sz w:val="24"/>
          <w:szCs w:val="24"/>
          <w:lang w:val="hr-HR"/>
        </w:rPr>
        <w:t xml:space="preserve"> tehničkih ili biotehničkih znanosti, najmanje jedna godina radnog iskustva na odgovarajućim poslovima, položen državni ispit II. razine i poznavanje rada na računalu.</w:t>
      </w:r>
    </w:p>
    <w:p w14:paraId="300F3BE7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303B34D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SLOŽENOST POSLOVA: </w:t>
      </w:r>
      <w:r w:rsidRPr="007B60C7">
        <w:rPr>
          <w:rFonts w:cs="Times New Roman"/>
          <w:sz w:val="24"/>
          <w:szCs w:val="24"/>
          <w:lang w:val="hr-HR"/>
        </w:rPr>
        <w:t>stupanj složenosti koji uključuje suradnju u izradi akata iz djelokruga rada Upravnog odjela, rješavanje složenih upravnih i drugih predmeta te rješavanje problema uz upute i nadzor nadređenog službenika.</w:t>
      </w:r>
    </w:p>
    <w:p w14:paraId="06C4141C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0027A9E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SAMOSTALNOST U RADU: </w:t>
      </w:r>
      <w:r w:rsidRPr="007B60C7">
        <w:rPr>
          <w:rFonts w:cs="Times New Roman"/>
          <w:sz w:val="24"/>
          <w:szCs w:val="24"/>
          <w:lang w:val="hr-HR"/>
        </w:rPr>
        <w:t>stupanj samostalnosti koji uključuje obavljanje poslova uz redoviti nadzor te opće i specifične upute nadređenog službenika.</w:t>
      </w:r>
    </w:p>
    <w:p w14:paraId="76BCD736" w14:textId="77777777" w:rsidR="00813036" w:rsidRDefault="00813036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</w:p>
    <w:p w14:paraId="49E166F6" w14:textId="52E00216" w:rsidR="0051511B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STUPANJ SURADNJE S DRUGIM TIJELIMA I KOMUNIKACIJE SA STRANKAMA:</w:t>
      </w:r>
      <w:r w:rsidRPr="007B60C7">
        <w:rPr>
          <w:rFonts w:cs="Times New Roman"/>
          <w:sz w:val="24"/>
          <w:szCs w:val="24"/>
          <w:lang w:val="hr-HR"/>
        </w:rPr>
        <w:t xml:space="preserve"> obavlja česte kontakte unutar i izvan Upravnog odjela u svrhu prikupljanja ili razmjene informacija.</w:t>
      </w:r>
    </w:p>
    <w:p w14:paraId="445AB7EB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6737B565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ODGOVORNOSTI I UTJECAJ NA DONOŠENJE ODLUKA:</w:t>
      </w:r>
      <w:r w:rsidRPr="007B60C7">
        <w:rPr>
          <w:rFonts w:cs="Times New Roman"/>
          <w:sz w:val="24"/>
          <w:szCs w:val="24"/>
          <w:lang w:val="hr-HR"/>
        </w:rPr>
        <w:t xml:space="preserve"> stupanj odgovornosti za materijalne resurse povjerene za obavljanje poslova te pravilnu primjenu utvrđenih postupaka i metoda rada te provedbu pojedinačnih odluka.</w:t>
      </w:r>
    </w:p>
    <w:p w14:paraId="0F6045C5" w14:textId="77777777" w:rsidR="00862DD3" w:rsidRPr="007B60C7" w:rsidRDefault="00862DD3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6F2ECE34" w14:textId="77777777" w:rsidR="006C6F3E" w:rsidRDefault="006C6F3E">
      <w:pPr>
        <w:spacing w:after="200" w:line="276" w:lineRule="auto"/>
        <w:rPr>
          <w:rFonts w:cs="Times New Roman"/>
          <w:b/>
          <w:bCs/>
          <w:sz w:val="24"/>
          <w:szCs w:val="24"/>
          <w:lang w:val="hr-HR"/>
        </w:rPr>
      </w:pPr>
      <w:r>
        <w:rPr>
          <w:rFonts w:cs="Times New Roman"/>
          <w:b/>
          <w:bCs/>
          <w:sz w:val="24"/>
          <w:szCs w:val="24"/>
          <w:lang w:val="hr-HR"/>
        </w:rPr>
        <w:br w:type="page"/>
      </w:r>
    </w:p>
    <w:p w14:paraId="5F36CF36" w14:textId="2D3541EC" w:rsidR="0051511B" w:rsidRPr="007B60C7" w:rsidRDefault="00580ADE" w:rsidP="00CC7763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lastRenderedPageBreak/>
        <w:t>Odsjek za informatiku</w:t>
      </w:r>
    </w:p>
    <w:p w14:paraId="61CC325A" w14:textId="77777777" w:rsidR="00862DD3" w:rsidRPr="007B60C7" w:rsidRDefault="00862DD3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54B83D8E" w14:textId="3398BB62" w:rsidR="0051511B" w:rsidRPr="007B60C7" w:rsidRDefault="00667A40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7</w:t>
      </w:r>
      <w:r w:rsidR="00862DD3" w:rsidRPr="007B60C7">
        <w:rPr>
          <w:rFonts w:cs="Times New Roman"/>
          <w:b/>
          <w:sz w:val="24"/>
          <w:szCs w:val="24"/>
          <w:lang w:val="hr-HR"/>
        </w:rPr>
        <w:t xml:space="preserve">. </w:t>
      </w:r>
      <w:r w:rsidR="00862DD3" w:rsidRPr="007B60C7">
        <w:rPr>
          <w:rFonts w:cs="Times New Roman"/>
          <w:b/>
          <w:sz w:val="24"/>
          <w:szCs w:val="24"/>
          <w:lang w:val="hr-HR"/>
        </w:rPr>
        <w:tab/>
        <w:t xml:space="preserve">NAZIV RADNOG MJESTA: </w:t>
      </w:r>
      <w:r w:rsidR="00862DD3" w:rsidRPr="007B60C7">
        <w:rPr>
          <w:rFonts w:cs="Times New Roman"/>
          <w:bCs/>
          <w:sz w:val="24"/>
          <w:szCs w:val="24"/>
          <w:lang w:val="hr-HR"/>
        </w:rPr>
        <w:t>VODITELJ ODSJEKA</w:t>
      </w:r>
    </w:p>
    <w:p w14:paraId="76ECFB1D" w14:textId="77777777" w:rsidR="00117B88" w:rsidRPr="007B60C7" w:rsidRDefault="00117B88" w:rsidP="00CC7763">
      <w:pPr>
        <w:spacing w:after="0" w:line="240" w:lineRule="auto"/>
        <w:rPr>
          <w:rFonts w:cs="Times New Roman"/>
          <w:sz w:val="20"/>
          <w:szCs w:val="20"/>
          <w:lang w:val="hr-HR"/>
        </w:rPr>
      </w:pPr>
    </w:p>
    <w:p w14:paraId="3B1E62DA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338D4DD0" w14:textId="32E98146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KATEGORIJA RADNOG MJESTA: I. KATEGORIJA</w:t>
      </w:r>
    </w:p>
    <w:p w14:paraId="40F32EFB" w14:textId="43111F5D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VIŠI RUKOVODITELJ</w:t>
      </w:r>
    </w:p>
    <w:p w14:paraId="514E8F3E" w14:textId="02ED10D3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KLASIFIKACIJSKI RANG: 3.</w:t>
      </w:r>
    </w:p>
    <w:p w14:paraId="6732B151" w14:textId="77777777" w:rsidR="00117B88" w:rsidRPr="007B60C7" w:rsidRDefault="00117B88" w:rsidP="00CC7763">
      <w:pPr>
        <w:spacing w:after="0" w:line="240" w:lineRule="auto"/>
        <w:rPr>
          <w:rFonts w:cs="Times New Roman"/>
          <w:sz w:val="20"/>
          <w:szCs w:val="20"/>
          <w:lang w:val="hr-HR"/>
        </w:rPr>
      </w:pPr>
    </w:p>
    <w:p w14:paraId="4DDA2047" w14:textId="77777777" w:rsidR="0051511B" w:rsidRPr="007B60C7" w:rsidRDefault="00580ADE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BROJ IZVRŠITELJA: </w:t>
      </w:r>
      <w:r w:rsidRPr="007B60C7">
        <w:rPr>
          <w:rFonts w:cs="Times New Roman"/>
          <w:bCs/>
          <w:sz w:val="24"/>
          <w:szCs w:val="24"/>
          <w:lang w:val="hr-HR"/>
        </w:rPr>
        <w:t>1</w:t>
      </w:r>
    </w:p>
    <w:p w14:paraId="3023AB79" w14:textId="77777777" w:rsidR="00117B88" w:rsidRPr="007B60C7" w:rsidRDefault="00117B88" w:rsidP="00CC7763">
      <w:pPr>
        <w:spacing w:after="0" w:line="240" w:lineRule="auto"/>
        <w:rPr>
          <w:rFonts w:cs="Times New Roman"/>
          <w:sz w:val="20"/>
          <w:szCs w:val="20"/>
          <w:lang w:val="hr-HR"/>
        </w:rPr>
      </w:pPr>
    </w:p>
    <w:p w14:paraId="44152D11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POSLOVA RADNOG MJESTA:</w:t>
      </w:r>
    </w:p>
    <w:p w14:paraId="2BCA0BA0" w14:textId="71A9F41F" w:rsidR="003812CA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 xml:space="preserve">lanira, vodi i koordinira poslove u vezi s potrebama upravnih tijela Grada te poduzima radnje na izradi, izmjeni, nabavi i održavanju informatičkog sustava Grada (35 %) </w:t>
      </w:r>
    </w:p>
    <w:p w14:paraId="7B2AB702" w14:textId="200731A4" w:rsidR="003812CA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i</w:t>
      </w:r>
      <w:r w:rsidRPr="007B60C7">
        <w:rPr>
          <w:rFonts w:cs="Times New Roman"/>
          <w:sz w:val="24"/>
          <w:szCs w:val="24"/>
          <w:lang w:val="hr-HR"/>
        </w:rPr>
        <w:t xml:space="preserve">zrađuje financijske planove, plan nabave te prati stanje proračunskih sredstava vezanih za Odsjek i planira njihovu potrošnju, izrađuje akte iz nadležnosti Odsjeka (30 %) </w:t>
      </w:r>
    </w:p>
    <w:p w14:paraId="7B6EC6E1" w14:textId="4F08151A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>roučava i stručno obrađuje najsloženija pitanja iz djelokruga Odsjeka te sudjeluje u izradi programa razvoja informatike i drugih stručnih materijala vezanih za ovo područje (20 %)</w:t>
      </w:r>
    </w:p>
    <w:p w14:paraId="63D0A08B" w14:textId="041E6CF4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o</w:t>
      </w:r>
      <w:r w:rsidRPr="007B60C7">
        <w:rPr>
          <w:rFonts w:cs="Times New Roman"/>
          <w:sz w:val="24"/>
          <w:szCs w:val="24"/>
          <w:lang w:val="hr-HR"/>
        </w:rPr>
        <w:t>bavlja i druge poslove iz nadležnosti Odsjeka po nalogu nadređenog službenika (15 %).</w:t>
      </w:r>
    </w:p>
    <w:p w14:paraId="4356A825" w14:textId="77777777" w:rsidR="00117B88" w:rsidRPr="007B60C7" w:rsidRDefault="00117B88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55ABE99C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</w:t>
      </w:r>
    </w:p>
    <w:p w14:paraId="10208E5A" w14:textId="77777777" w:rsidR="003812CA" w:rsidRPr="007B60C7" w:rsidRDefault="003812CA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3F2DDBD7" w14:textId="50C9F5BA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POTREBNO STRUČNO ZNANJE: </w:t>
      </w:r>
      <w:r w:rsidRPr="007B60C7">
        <w:rPr>
          <w:rFonts w:cs="Times New Roman"/>
          <w:sz w:val="24"/>
          <w:szCs w:val="24"/>
          <w:lang w:val="hr-HR"/>
        </w:rPr>
        <w:t>razina 7.1</w:t>
      </w:r>
      <w:r w:rsidR="0076065E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>st ili 7.1.sv HKO-a iz područja društvenih znanosti, polje ekonomij</w:t>
      </w:r>
      <w:r w:rsidR="0076065E" w:rsidRPr="007B60C7">
        <w:rPr>
          <w:rFonts w:cs="Times New Roman"/>
          <w:sz w:val="24"/>
          <w:szCs w:val="24"/>
          <w:lang w:val="hr-HR"/>
        </w:rPr>
        <w:t>a</w:t>
      </w:r>
      <w:r w:rsidRPr="007B60C7">
        <w:rPr>
          <w:rFonts w:cs="Times New Roman"/>
          <w:sz w:val="24"/>
          <w:szCs w:val="24"/>
          <w:lang w:val="hr-HR"/>
        </w:rPr>
        <w:t>, najmanje pet godina radnog iskustva na odgovarajućim poslovima, organizacijske sposobnosti i komunikacijske vještine potrebne za uspješno upravljanje Odsjekom</w:t>
      </w:r>
      <w:r w:rsidR="0076065E" w:rsidRPr="007B60C7">
        <w:rPr>
          <w:rFonts w:cs="Times New Roman"/>
          <w:sz w:val="24"/>
          <w:szCs w:val="24"/>
          <w:lang w:val="hr-HR"/>
        </w:rPr>
        <w:t>,</w:t>
      </w:r>
      <w:r w:rsidRPr="007B60C7">
        <w:rPr>
          <w:rFonts w:cs="Times New Roman"/>
          <w:sz w:val="24"/>
          <w:szCs w:val="24"/>
          <w:lang w:val="hr-HR"/>
        </w:rPr>
        <w:t xml:space="preserve"> položen državni ispit II. razine i znanje rada na računalu.</w:t>
      </w:r>
    </w:p>
    <w:p w14:paraId="33A5997B" w14:textId="77777777" w:rsidR="0091315A" w:rsidRPr="007B60C7" w:rsidRDefault="0091315A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5D579C99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SLOŽENOST POSLOVA: </w:t>
      </w:r>
      <w:r w:rsidRPr="007B60C7">
        <w:rPr>
          <w:rFonts w:cs="Times New Roman"/>
          <w:sz w:val="24"/>
          <w:szCs w:val="24"/>
          <w:lang w:val="hr-HR"/>
        </w:rPr>
        <w:t>stupanj složenosti koji uključuje planiranje, vođenje i koordiniranje povjerenih poslovima, pružanje potpore pročelniku u osiguranju pravilne primjene propisa i mjera te davanje smjernica u rješavanju strateški važnih zadaća.</w:t>
      </w:r>
    </w:p>
    <w:p w14:paraId="5B879502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051F7D17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SAMOSTALNOST U RADU: </w:t>
      </w:r>
      <w:r w:rsidRPr="007B60C7">
        <w:rPr>
          <w:rFonts w:cs="Times New Roman"/>
          <w:sz w:val="24"/>
          <w:szCs w:val="24"/>
          <w:lang w:val="hr-HR"/>
        </w:rPr>
        <w:t>stupanj samostalnosti koji uključuje povremeni nadzor i pomoć pročelnika pri rješavanju složenih stručnih problema.</w:t>
      </w:r>
    </w:p>
    <w:p w14:paraId="06807AA4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7F67D9BC" w14:textId="35AF1F94" w:rsidR="0051511B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SURADNJE S DRUGIM TIJELIMA I KOMUNIKACIJE SA STRANKAMA:</w:t>
      </w:r>
      <w:r w:rsidRPr="007B60C7">
        <w:rPr>
          <w:rFonts w:cs="Times New Roman"/>
          <w:sz w:val="24"/>
          <w:szCs w:val="24"/>
          <w:lang w:val="hr-HR"/>
        </w:rPr>
        <w:t xml:space="preserve"> stupanj komunikacije koji uključuje kontakte unutar i izvan upravnog tijela u svrhu pružanja savjeta, prikupljanja i razmjene informacija.</w:t>
      </w:r>
    </w:p>
    <w:p w14:paraId="7BE47671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4E18FFED" w14:textId="77777777" w:rsidR="0051511B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 xml:space="preserve">STUPANJ ODGOVORNOSTI I UTJECAJ NA DONOŠENJE ODLUKA: </w:t>
      </w:r>
      <w:r w:rsidRPr="007B60C7">
        <w:rPr>
          <w:rFonts w:cs="Times New Roman"/>
          <w:sz w:val="24"/>
          <w:szCs w:val="24"/>
          <w:lang w:val="hr-HR"/>
        </w:rPr>
        <w:t>stupanj odgovornosti koji uključuje visoku odgovornost za zakonitost rada i postupanja, odgovornost za materijalna i financijska sredstva do određenog iznosa te izravnu odgovornost za rukovođenje Odsjekom.</w:t>
      </w:r>
    </w:p>
    <w:p w14:paraId="384BE8C7" w14:textId="77777777" w:rsidR="007B76B2" w:rsidRPr="007B60C7" w:rsidRDefault="007B76B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301F000A" w14:textId="24FD36E6" w:rsidR="0051511B" w:rsidRPr="007B60C7" w:rsidRDefault="00667A40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8. </w:t>
      </w:r>
      <w:r w:rsidR="00862DD3" w:rsidRPr="007B60C7">
        <w:rPr>
          <w:rFonts w:cs="Times New Roman"/>
          <w:b/>
          <w:sz w:val="24"/>
          <w:szCs w:val="24"/>
          <w:lang w:val="hr-HR"/>
        </w:rPr>
        <w:tab/>
      </w:r>
      <w:r w:rsidRPr="007B60C7">
        <w:rPr>
          <w:rFonts w:cs="Times New Roman"/>
          <w:b/>
          <w:sz w:val="24"/>
          <w:szCs w:val="24"/>
          <w:lang w:val="hr-HR"/>
        </w:rPr>
        <w:t xml:space="preserve">NAZIV RADNOG MJESTA: </w:t>
      </w:r>
      <w:r w:rsidRPr="007B60C7">
        <w:rPr>
          <w:rFonts w:cs="Times New Roman"/>
          <w:bCs/>
          <w:sz w:val="24"/>
          <w:szCs w:val="24"/>
          <w:lang w:val="hr-HR"/>
        </w:rPr>
        <w:t>VIŠI STRUČNI SURADNIK</w:t>
      </w:r>
    </w:p>
    <w:p w14:paraId="5E3AA4CA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30514A6A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5DBFFDDA" w14:textId="011BACAB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KATEGORIJA RADNOG MJESTA: II. KATEGORIJA</w:t>
      </w:r>
    </w:p>
    <w:p w14:paraId="5D14F050" w14:textId="1DBBD5D1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VIŠI STRUČNI SURADNIK</w:t>
      </w:r>
    </w:p>
    <w:p w14:paraId="41093604" w14:textId="4A068785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KLASIFIKACIJSKI RANG: 6.</w:t>
      </w:r>
    </w:p>
    <w:p w14:paraId="1C3DC14B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196A15CA" w14:textId="77777777" w:rsidR="0051511B" w:rsidRPr="007B60C7" w:rsidRDefault="00580ADE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lastRenderedPageBreak/>
        <w:t xml:space="preserve">BROJ IZVRŠITELJA: </w:t>
      </w:r>
      <w:r w:rsidRPr="007B60C7">
        <w:rPr>
          <w:rFonts w:cs="Times New Roman"/>
          <w:bCs/>
          <w:sz w:val="24"/>
          <w:szCs w:val="24"/>
          <w:lang w:val="hr-HR"/>
        </w:rPr>
        <w:t>1</w:t>
      </w:r>
    </w:p>
    <w:p w14:paraId="6F3068A4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15D2B429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POSLOVA RADNOG MJESTA:</w:t>
      </w:r>
    </w:p>
    <w:p w14:paraId="758878D7" w14:textId="197C2BE8" w:rsidR="00EF5141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 xml:space="preserve">lanira, vodi i koordinira poslove u vezi s potrebama digitalizacije gradskog sustava (45 %) </w:t>
      </w:r>
    </w:p>
    <w:p w14:paraId="4229BD43" w14:textId="4BAD2A63" w:rsidR="00EF5141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v</w:t>
      </w:r>
      <w:r w:rsidRPr="007B60C7">
        <w:rPr>
          <w:rFonts w:cs="Times New Roman"/>
          <w:sz w:val="24"/>
          <w:szCs w:val="24"/>
          <w:lang w:val="hr-HR"/>
        </w:rPr>
        <w:t xml:space="preserve">odi brigu o izvođenju rutina za zaštitu i sigurnost podataka te obavlja poslove instalacije aplikacija, instalacije računala i ostale hardverske poslove te umrežavanja (25 %) </w:t>
      </w:r>
    </w:p>
    <w:p w14:paraId="1BFE6CBE" w14:textId="4D400044" w:rsidR="00EF5141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v</w:t>
      </w:r>
      <w:r w:rsidRPr="007B60C7">
        <w:rPr>
          <w:rFonts w:cs="Times New Roman"/>
          <w:sz w:val="24"/>
          <w:szCs w:val="24"/>
          <w:lang w:val="hr-HR"/>
        </w:rPr>
        <w:t xml:space="preserve">odi brigu o pravilnom radu pri održavanju računala i računalne opreme (15 %) </w:t>
      </w:r>
    </w:p>
    <w:p w14:paraId="4F565133" w14:textId="2B57048D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o</w:t>
      </w:r>
      <w:r w:rsidRPr="007B60C7">
        <w:rPr>
          <w:rFonts w:cs="Times New Roman"/>
          <w:sz w:val="24"/>
          <w:szCs w:val="24"/>
          <w:lang w:val="hr-HR"/>
        </w:rPr>
        <w:t>bavlja i druge poslove iz nadležnosti Odsjeka po nalogu nadređenog službenika (15 %).</w:t>
      </w:r>
    </w:p>
    <w:p w14:paraId="0A00E9FC" w14:textId="77777777" w:rsidR="00EF5141" w:rsidRPr="007B60C7" w:rsidRDefault="00EF5141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3D75F63B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MJERILA:</w:t>
      </w:r>
    </w:p>
    <w:p w14:paraId="2B141482" w14:textId="77777777" w:rsidR="00117B88" w:rsidRPr="007B60C7" w:rsidRDefault="00117B88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1741411" w14:textId="16F5C55D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POTREBNO STRUČNO ZNANJE:</w:t>
      </w:r>
      <w:r w:rsidRPr="007B60C7">
        <w:rPr>
          <w:rFonts w:cs="Times New Roman"/>
          <w:sz w:val="24"/>
          <w:szCs w:val="24"/>
          <w:lang w:val="hr-HR"/>
        </w:rPr>
        <w:t xml:space="preserve"> razina 7.1</w:t>
      </w:r>
      <w:r w:rsidR="0076065E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 xml:space="preserve">st ili 7.1.sv HKO-a iz područja tehničkih znanosti, polje računarstva, najmanje jedna godina radnog iskustva na odgovarajućim poslovima, položen državni ispit II. razine i </w:t>
      </w:r>
      <w:r w:rsidR="0076065E" w:rsidRPr="007B60C7">
        <w:rPr>
          <w:rFonts w:cs="Times New Roman"/>
          <w:sz w:val="24"/>
          <w:szCs w:val="24"/>
          <w:lang w:val="hr-HR"/>
        </w:rPr>
        <w:t>zn</w:t>
      </w:r>
      <w:r w:rsidRPr="007B60C7">
        <w:rPr>
          <w:rFonts w:cs="Times New Roman"/>
          <w:sz w:val="24"/>
          <w:szCs w:val="24"/>
          <w:lang w:val="hr-HR"/>
        </w:rPr>
        <w:t>anje rada na računalu.</w:t>
      </w:r>
    </w:p>
    <w:p w14:paraId="306089F4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0D32B9D4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SLOŽENOST POSLOVA:</w:t>
      </w:r>
      <w:r w:rsidRPr="007B60C7">
        <w:rPr>
          <w:rFonts w:cs="Times New Roman"/>
          <w:sz w:val="24"/>
          <w:szCs w:val="24"/>
          <w:lang w:val="hr-HR"/>
        </w:rPr>
        <w:t xml:space="preserve"> stupanj složenosti koji uključuje složene poslove koji zahtijevaju primjenu različitih postupaka, metoda rada i stručnih tehnika vezanih uz rješavanje širokog spektra prvenstveno informatičkih metoda i postupaka.</w:t>
      </w:r>
    </w:p>
    <w:p w14:paraId="6080906B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6E0FB1FC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SAMOSTALNOST U RADU:</w:t>
      </w:r>
      <w:r w:rsidRPr="007B60C7">
        <w:rPr>
          <w:rFonts w:cs="Times New Roman"/>
          <w:sz w:val="24"/>
          <w:szCs w:val="24"/>
          <w:lang w:val="hr-HR"/>
        </w:rPr>
        <w:t xml:space="preserve"> stupanj samostalnosti koji uključuje obavljanje poslova uz redoviti nadzor i upute nadređenog službenika.</w:t>
      </w:r>
    </w:p>
    <w:p w14:paraId="6019A344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57B731ED" w14:textId="54527229" w:rsidR="0051511B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SURADNJE S DRUGIM TIJELIMA I KOMUNIKACIJE SA STRANKAMA:</w:t>
      </w:r>
      <w:r w:rsidRPr="007B60C7">
        <w:rPr>
          <w:rFonts w:cs="Times New Roman"/>
          <w:sz w:val="24"/>
          <w:szCs w:val="24"/>
          <w:lang w:val="hr-HR"/>
        </w:rPr>
        <w:t xml:space="preserve"> stupanj stručnih komunikacija koji uključuje svakodnevnu komunikaciju prvenstveno sa službenicima gradske uprave i povremeno s poslovnim  partnerima.</w:t>
      </w:r>
    </w:p>
    <w:p w14:paraId="562A9316" w14:textId="77777777" w:rsidR="002C2DC0" w:rsidRPr="007B60C7" w:rsidRDefault="002C2DC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2A0339C6" w14:textId="6B1F3D6A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ODGOVORNOSTI I UTJECAJ NA DONOŠENJE ODLUKA:</w:t>
      </w:r>
      <w:r w:rsidRPr="007B60C7">
        <w:rPr>
          <w:rFonts w:cs="Times New Roman"/>
          <w:sz w:val="24"/>
          <w:szCs w:val="24"/>
          <w:lang w:val="hr-HR"/>
        </w:rPr>
        <w:t xml:space="preserve"> savjetodavna odgovornost i u donošenju odluka za nabavu informatičke opreme, informatičkih programa te kod suradnje poslovnim partnerima.</w:t>
      </w:r>
    </w:p>
    <w:p w14:paraId="7E362F29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36053B68" w14:textId="7BAD0F5C" w:rsidR="0051511B" w:rsidRPr="007B60C7" w:rsidRDefault="00580ADE" w:rsidP="00CC7763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Odsjek za provedbu ITU mehanizma (</w:t>
      </w:r>
      <w:r w:rsidR="001667E5" w:rsidRPr="007B60C7">
        <w:rPr>
          <w:rFonts w:cs="Times New Roman"/>
          <w:b/>
          <w:bCs/>
          <w:sz w:val="24"/>
          <w:szCs w:val="24"/>
          <w:lang w:val="hr-HR"/>
        </w:rPr>
        <w:t>PTOO</w:t>
      </w:r>
      <w:r w:rsidRPr="007B60C7">
        <w:rPr>
          <w:rFonts w:cs="Times New Roman"/>
          <w:b/>
          <w:bCs/>
          <w:sz w:val="24"/>
          <w:szCs w:val="24"/>
          <w:lang w:val="hr-HR"/>
        </w:rPr>
        <w:t>)</w:t>
      </w:r>
    </w:p>
    <w:p w14:paraId="61EBCC3A" w14:textId="77777777" w:rsidR="00862DD3" w:rsidRPr="007B60C7" w:rsidRDefault="00862DD3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78ABAAC9" w14:textId="2ED2ACAE" w:rsidR="0051511B" w:rsidRPr="007B60C7" w:rsidRDefault="00667A40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9.</w:t>
      </w:r>
      <w:r w:rsidR="00862DD3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b/>
          <w:sz w:val="24"/>
          <w:szCs w:val="24"/>
          <w:lang w:val="hr-HR"/>
        </w:rPr>
        <w:t xml:space="preserve">NAZIV RADNOG MJESTA: </w:t>
      </w:r>
      <w:r w:rsidRPr="007B60C7">
        <w:rPr>
          <w:rFonts w:cs="Times New Roman"/>
          <w:bCs/>
          <w:sz w:val="24"/>
          <w:szCs w:val="24"/>
          <w:lang w:val="hr-HR"/>
        </w:rPr>
        <w:t>VIŠI SAVJETNIK</w:t>
      </w:r>
    </w:p>
    <w:p w14:paraId="00CA357A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6CC3CC2B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77999497" w14:textId="44565284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KATEGORIJA RADNOG MJESTA: II. KATEGORIJA</w:t>
      </w:r>
    </w:p>
    <w:p w14:paraId="77079EE3" w14:textId="3EA85BC2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VIŠI SAVJETNIK</w:t>
      </w:r>
    </w:p>
    <w:p w14:paraId="6871C21C" w14:textId="5BD4F818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KLASIFIKACIJSKI RANG: 4.</w:t>
      </w:r>
    </w:p>
    <w:p w14:paraId="03259DAE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6F30A0FC" w14:textId="4D63D478" w:rsidR="0051511B" w:rsidRPr="007B60C7" w:rsidRDefault="00580ADE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BROJ IZVRŠITELJA: </w:t>
      </w:r>
      <w:r w:rsidR="001D5CEE" w:rsidRPr="007B60C7">
        <w:rPr>
          <w:rFonts w:cs="Times New Roman"/>
          <w:bCs/>
          <w:sz w:val="24"/>
          <w:szCs w:val="24"/>
          <w:lang w:val="hr-HR"/>
        </w:rPr>
        <w:t>1</w:t>
      </w:r>
    </w:p>
    <w:p w14:paraId="1B7F7431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379CC435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POSLOVA RADNOG MJESTA:</w:t>
      </w:r>
    </w:p>
    <w:p w14:paraId="03C9F0A7" w14:textId="70FFBC59" w:rsidR="00D52A49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o</w:t>
      </w:r>
      <w:r w:rsidRPr="007B60C7">
        <w:rPr>
          <w:rFonts w:cs="Times New Roman"/>
          <w:sz w:val="24"/>
          <w:szCs w:val="24"/>
          <w:lang w:val="hr-HR"/>
        </w:rPr>
        <w:t xml:space="preserve">bavlja najsloženije zadatke pri provođenju funkcija odabira operacija ITU mehanizma za urbano područje koje se posebno utvrđuju u okviru svakog pojedinog poziva na dodjelu bespovratnih sredstava. Surađuje s UT-om u izradi kriterija za odabir operacija i izradi dokumentacije poziva na dodjelu bespovratnih sredstava. Surađuje s Koordinacijskim tijelom, Upravljačkim tijelom, drugim Posredničkim tijelima i partnerima tijekom provedbe i praćenja Integriranog teritorijalnog programa. Sudjeluje </w:t>
      </w:r>
      <w:r w:rsidRPr="007B60C7">
        <w:rPr>
          <w:rFonts w:cs="Times New Roman"/>
          <w:sz w:val="24"/>
          <w:szCs w:val="24"/>
          <w:lang w:val="hr-HR"/>
        </w:rPr>
        <w:lastRenderedPageBreak/>
        <w:t xml:space="preserve">u aktivnostima koje provodi UT s ciljem usklađenog djelovanja u pitanjima od zajedničkog interesa ili u čijem rješavanju je potrebno sudjelovanje svih tijela Sustava upravljanja i kontrole. Sudjeluje u aktivnostima zatvaranja Integriranog teritorijalnog programa (50 %) </w:t>
      </w:r>
    </w:p>
    <w:p w14:paraId="2822C043" w14:textId="1DE983F7" w:rsidR="00D52A49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>oduzima sva potrebna djelovanja u svrhu sprječavanja sukoba interesa, sprječavanja,</w:t>
      </w:r>
      <w:r w:rsidR="00D52A49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 xml:space="preserve">otkrivanja i ispravljanja te prijave nepravilnosti, uključujući prijevare. Osigurava čuvanje dokumenata i evidencija o provedbi funkcija radi osiguravanja odgovarajućeg revizijskog traga (20 %) </w:t>
      </w:r>
    </w:p>
    <w:p w14:paraId="3FB8F340" w14:textId="22786849" w:rsidR="00D52A49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o</w:t>
      </w:r>
      <w:r w:rsidRPr="007B60C7">
        <w:rPr>
          <w:rFonts w:cs="Times New Roman"/>
          <w:sz w:val="24"/>
          <w:szCs w:val="24"/>
          <w:lang w:val="hr-HR"/>
        </w:rPr>
        <w:t xml:space="preserve">bavlja poslove/aktivnosti za koje je imenovan u okviru programa/SUK-a na razini PTOO sukladno Pravilima/Priručniku o postupanju (10 %) </w:t>
      </w:r>
    </w:p>
    <w:p w14:paraId="2739606D" w14:textId="00456BED" w:rsidR="00D52A49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z</w:t>
      </w:r>
      <w:r w:rsidRPr="007B60C7">
        <w:rPr>
          <w:rFonts w:cs="Times New Roman"/>
          <w:sz w:val="24"/>
          <w:szCs w:val="24"/>
          <w:lang w:val="hr-HR"/>
        </w:rPr>
        <w:t xml:space="preserve">a potrebe Upravnog odjela prati provedbu važeće Strategije razvoja UA Osijek i prati te ažurira potrebne akcijske planove (10 %) </w:t>
      </w:r>
    </w:p>
    <w:p w14:paraId="26A1BA66" w14:textId="024A0771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>rati propise iz područja regulative Europske unije i poslova koje neposredno obavlja, pohađa programe usavršavanja i edukacija te pruža stručnu podršku iz područja svoga djelokruga rada. Obavlja i druge poslove po nalogu nadređenog službenika (10 %).</w:t>
      </w:r>
    </w:p>
    <w:p w14:paraId="26670C16" w14:textId="77777777" w:rsidR="00117B88" w:rsidRPr="007B60C7" w:rsidRDefault="00117B88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25789CC5" w14:textId="77777777" w:rsidR="0051511B" w:rsidRPr="007B60C7" w:rsidRDefault="00580ADE" w:rsidP="00CC7763">
      <w:pPr>
        <w:spacing w:after="0" w:line="240" w:lineRule="auto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</w:t>
      </w:r>
    </w:p>
    <w:p w14:paraId="0446DA50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2FE38B55" w14:textId="77777777" w:rsidR="0076065E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POTREBNO STRUČNO ZNANJE:</w:t>
      </w:r>
      <w:r w:rsidRPr="007B60C7">
        <w:rPr>
          <w:rFonts w:cs="Times New Roman"/>
          <w:sz w:val="24"/>
          <w:szCs w:val="24"/>
          <w:lang w:val="hr-HR"/>
        </w:rPr>
        <w:t xml:space="preserve"> razina 7.1</w:t>
      </w:r>
      <w:r w:rsidR="0076065E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 xml:space="preserve">st ili 7.1.sv HKO-a iz područja društvenih znanosti, najmanje četiri godine radnog iskustva na odgovarajućim poslovima, položen državni ispit II. razine, znanje upravljanja projektnim ciklusom i poznavanje rada na računalu. </w:t>
      </w:r>
    </w:p>
    <w:p w14:paraId="0AA8F4E9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F22F082" w14:textId="47650CCD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SLOŽENOST POSLOVA:</w:t>
      </w:r>
      <w:r w:rsidRPr="007B60C7">
        <w:rPr>
          <w:rFonts w:cs="Times New Roman"/>
          <w:sz w:val="24"/>
          <w:szCs w:val="24"/>
          <w:lang w:val="hr-HR"/>
        </w:rPr>
        <w:t xml:space="preserve"> stupanj složenosti koji uključuje izradu akata iz djelokruga upravnog tijela i rješavanje najsloženijih upravnih i ostalih predmeta iz nadležnosti Upravnog odjela, sudjelovanje u izradi strategija i programa i vođenja projekata.</w:t>
      </w:r>
    </w:p>
    <w:p w14:paraId="324D2011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A7174E2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SAMOSTALNOST U RADU:</w:t>
      </w:r>
      <w:r w:rsidRPr="007B60C7">
        <w:rPr>
          <w:rFonts w:cs="Times New Roman"/>
          <w:sz w:val="24"/>
          <w:szCs w:val="24"/>
          <w:lang w:val="hr-HR"/>
        </w:rPr>
        <w:t xml:space="preserve"> stupanj samostalnosti koji uključuje povremeni nadzor te opće i specifične upute rukovodećeg službenika.</w:t>
      </w:r>
    </w:p>
    <w:p w14:paraId="1BB593F0" w14:textId="77777777" w:rsidR="002C2DC0" w:rsidRPr="007B60C7" w:rsidRDefault="002C2DC0" w:rsidP="00CC7763">
      <w:pPr>
        <w:spacing w:after="0" w:line="240" w:lineRule="auto"/>
        <w:jc w:val="both"/>
        <w:rPr>
          <w:rFonts w:cs="Times New Roman"/>
          <w:sz w:val="20"/>
          <w:szCs w:val="20"/>
          <w:lang w:val="hr-HR"/>
        </w:rPr>
      </w:pPr>
    </w:p>
    <w:p w14:paraId="0A94DF5E" w14:textId="254D32D8" w:rsidR="0051511B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STUPANJ SURADNJE S DRUGIM TIJELIMA I KOMUNIKACIJE SA STRANKAMA:</w:t>
      </w:r>
      <w:r w:rsidRPr="007B60C7">
        <w:rPr>
          <w:rFonts w:cs="Times New Roman"/>
          <w:sz w:val="24"/>
          <w:szCs w:val="24"/>
          <w:lang w:val="hr-HR"/>
        </w:rPr>
        <w:t xml:space="preserve"> stupanj stručne komunikacije koje uključuje kontakte unutar i izvan Upravnog odjela u svrhu pružanja savjeta, prikupljanja i razmjene informacija.</w:t>
      </w:r>
    </w:p>
    <w:p w14:paraId="56A55BA6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05980F2C" w14:textId="64AF231F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ODGOVORNOSTI I UTJECAJ NA DONOŠENJE ODLUKA:</w:t>
      </w:r>
      <w:r w:rsidRPr="007B60C7">
        <w:rPr>
          <w:rFonts w:cs="Times New Roman"/>
          <w:sz w:val="24"/>
          <w:szCs w:val="24"/>
          <w:lang w:val="hr-HR"/>
        </w:rPr>
        <w:t xml:space="preserve"> stupanj odgovornosti koji uključuje odgovornost za materijalne resurse s kojima službenik radi,</w:t>
      </w:r>
      <w:r w:rsidR="00D52A49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pravilnu primjenu postupaka i metoda rada te provedbu odluka iz područja pripreme i provedbe projekata.</w:t>
      </w:r>
    </w:p>
    <w:p w14:paraId="6EF78C5A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358AC2BB" w14:textId="5F9DAB34" w:rsidR="0051511B" w:rsidRPr="007B60C7" w:rsidRDefault="00580ADE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1</w:t>
      </w:r>
      <w:r w:rsidR="00667A40" w:rsidRPr="007B60C7">
        <w:rPr>
          <w:rFonts w:cs="Times New Roman"/>
          <w:b/>
          <w:sz w:val="24"/>
          <w:szCs w:val="24"/>
          <w:lang w:val="hr-HR"/>
        </w:rPr>
        <w:t>0</w:t>
      </w:r>
      <w:r w:rsidRPr="007B60C7">
        <w:rPr>
          <w:rFonts w:cs="Times New Roman"/>
          <w:b/>
          <w:sz w:val="24"/>
          <w:szCs w:val="24"/>
          <w:lang w:val="hr-HR"/>
        </w:rPr>
        <w:t xml:space="preserve">. </w:t>
      </w:r>
      <w:r w:rsidR="00862DD3" w:rsidRPr="007B60C7">
        <w:rPr>
          <w:rFonts w:cs="Times New Roman"/>
          <w:b/>
          <w:sz w:val="24"/>
          <w:szCs w:val="24"/>
          <w:lang w:val="hr-HR"/>
        </w:rPr>
        <w:tab/>
      </w:r>
      <w:r w:rsidRPr="007B60C7">
        <w:rPr>
          <w:rFonts w:cs="Times New Roman"/>
          <w:b/>
          <w:sz w:val="24"/>
          <w:szCs w:val="24"/>
          <w:lang w:val="hr-HR"/>
        </w:rPr>
        <w:t xml:space="preserve">NAZIV RADNOG MJESTA: </w:t>
      </w:r>
      <w:r w:rsidRPr="007B60C7">
        <w:rPr>
          <w:rFonts w:cs="Times New Roman"/>
          <w:bCs/>
          <w:sz w:val="24"/>
          <w:szCs w:val="24"/>
          <w:lang w:val="hr-HR"/>
        </w:rPr>
        <w:t>SAVJETNIK</w:t>
      </w:r>
    </w:p>
    <w:p w14:paraId="37E10D75" w14:textId="77777777" w:rsidR="00117B88" w:rsidRPr="007B60C7" w:rsidRDefault="00117B88" w:rsidP="00CC7763">
      <w:pPr>
        <w:spacing w:after="0" w:line="240" w:lineRule="auto"/>
        <w:rPr>
          <w:rFonts w:cs="Times New Roman"/>
          <w:sz w:val="20"/>
          <w:szCs w:val="20"/>
          <w:lang w:val="hr-HR"/>
        </w:rPr>
      </w:pPr>
    </w:p>
    <w:p w14:paraId="275D5F2B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OSNOVNI PODACI O RADNOM MJESTU:</w:t>
      </w:r>
    </w:p>
    <w:p w14:paraId="05EEFF77" w14:textId="6D0C3132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862DD3" w:rsidRPr="007B60C7">
        <w:rPr>
          <w:rFonts w:cs="Times New Roman"/>
          <w:sz w:val="24"/>
          <w:szCs w:val="24"/>
          <w:lang w:val="hr-HR"/>
        </w:rPr>
        <w:t>K</w:t>
      </w:r>
      <w:r w:rsidRPr="007B60C7">
        <w:rPr>
          <w:rFonts w:cs="Times New Roman"/>
          <w:sz w:val="24"/>
          <w:szCs w:val="24"/>
          <w:lang w:val="hr-HR"/>
        </w:rPr>
        <w:t>ATEGORIJA RADNOG MJESTA: II. KATEGORIJA</w:t>
      </w:r>
    </w:p>
    <w:p w14:paraId="5BA5D5EA" w14:textId="07C84DC2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POTKATEGORIJA RADNOG MJESTA: SAVJETNIK</w:t>
      </w:r>
    </w:p>
    <w:p w14:paraId="6695B7B3" w14:textId="2A5BAFD2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-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KLASIFIKACIJSKI RANG: 5</w:t>
      </w:r>
    </w:p>
    <w:p w14:paraId="22EAA5D2" w14:textId="77777777" w:rsidR="007B76B2" w:rsidRDefault="007B76B2" w:rsidP="00CC7763">
      <w:pPr>
        <w:spacing w:after="0" w:line="240" w:lineRule="auto"/>
        <w:rPr>
          <w:rFonts w:cs="Times New Roman"/>
          <w:b/>
          <w:sz w:val="24"/>
          <w:szCs w:val="24"/>
          <w:lang w:val="hr-HR"/>
        </w:rPr>
      </w:pPr>
    </w:p>
    <w:p w14:paraId="18B5471D" w14:textId="532DE658" w:rsidR="0051511B" w:rsidRPr="007B60C7" w:rsidRDefault="00580ADE" w:rsidP="00CC7763">
      <w:pPr>
        <w:spacing w:after="0" w:line="240" w:lineRule="auto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 xml:space="preserve">BROJ IZVRŠITELJA: </w:t>
      </w:r>
      <w:r w:rsidR="001D5CEE" w:rsidRPr="007B60C7">
        <w:rPr>
          <w:rFonts w:cs="Times New Roman"/>
          <w:bCs/>
          <w:sz w:val="24"/>
          <w:szCs w:val="24"/>
          <w:lang w:val="hr-HR"/>
        </w:rPr>
        <w:t>1</w:t>
      </w:r>
    </w:p>
    <w:p w14:paraId="37521CC1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7D75EB63" w14:textId="77777777" w:rsidR="0051511B" w:rsidRPr="007B60C7" w:rsidRDefault="00580ADE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POSLOVA RADNOG MJESTA:</w:t>
      </w:r>
    </w:p>
    <w:p w14:paraId="2FD43C96" w14:textId="2B58A6A6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o</w:t>
      </w:r>
      <w:r w:rsidRPr="007B60C7">
        <w:rPr>
          <w:rFonts w:cs="Times New Roman"/>
          <w:sz w:val="24"/>
          <w:szCs w:val="24"/>
          <w:lang w:val="hr-HR"/>
        </w:rPr>
        <w:t xml:space="preserve">bavlja složenije zadatke pri provođenju funkcija odabira operacija ITU mehanizma za urbano područje koje se posebno utvrđuju u okviru svakog pojedinog poziva na dodjelu bespovratnih sredstava. Surađuje s UT-om u izradi kriterija za odabir operacija i izradi </w:t>
      </w:r>
      <w:r w:rsidRPr="007B60C7">
        <w:rPr>
          <w:rFonts w:cs="Times New Roman"/>
          <w:sz w:val="24"/>
          <w:szCs w:val="24"/>
          <w:lang w:val="hr-HR"/>
        </w:rPr>
        <w:lastRenderedPageBreak/>
        <w:t>dokumentacije poziva na dodjelu bespovratnih sredstava. Surađuje s Koordinacijskim tijelom, Upravljačkim tijelom, drugim Posredničkim tijelima i partnerima tijekom provedbe i praćenja Integriranog teritorijalnog programa. Sudjeluje u aktivnostima koje provodi UT s ciljem usklađenog djelovanja u pitanjima od zajedničkog interesa ili u čijem rješavanju je potrebno sudjelovanje svih tijela Sustava upravljanja i kontrole. Planira sredstva za provedbu funkcija PTOO-a. Sudjeluje u aktivnostima zatvaranja Integriranog teritorijalnog programa (40 %)</w:t>
      </w:r>
    </w:p>
    <w:p w14:paraId="0F8D2529" w14:textId="02FDEC59" w:rsidR="00D52A49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>oduzima sva potrebna djelovanja u svrhu sprječavanja, otkrivanja i ispravljanja te prijave nepravilnosti, uključujući prijevare</w:t>
      </w:r>
      <w:r w:rsidR="0076065E" w:rsidRPr="007B60C7">
        <w:rPr>
          <w:rFonts w:cs="Times New Roman"/>
          <w:sz w:val="24"/>
          <w:szCs w:val="24"/>
          <w:lang w:val="hr-HR"/>
        </w:rPr>
        <w:t>, p</w:t>
      </w:r>
      <w:r w:rsidRPr="007B60C7">
        <w:rPr>
          <w:rFonts w:cs="Times New Roman"/>
          <w:sz w:val="24"/>
          <w:szCs w:val="24"/>
          <w:lang w:val="hr-HR"/>
        </w:rPr>
        <w:t xml:space="preserve">rovodi sve aktivnosti  u skladu s načelima dobrog financijskog upravljanja, transparentnosti i sprječavanja sukoba interesa. Osigurava čuvanje dokumenata i evidencija o provedbi funkcija radi osiguravanja odgovarajućeg revizijskog traga (20 %) </w:t>
      </w:r>
    </w:p>
    <w:p w14:paraId="40BC637B" w14:textId="6260D517" w:rsidR="00D52A49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o</w:t>
      </w:r>
      <w:r w:rsidRPr="007B60C7">
        <w:rPr>
          <w:rFonts w:cs="Times New Roman"/>
          <w:sz w:val="24"/>
          <w:szCs w:val="24"/>
          <w:lang w:val="hr-HR"/>
        </w:rPr>
        <w:t xml:space="preserve">bavlja poslove/aktivnosti za koje je imenovan u okviru programa/SUK-a na razini PTOO sukladno Pravilima/Priručniku o postupanju (20 %) </w:t>
      </w:r>
    </w:p>
    <w:p w14:paraId="5D7168E8" w14:textId="37DBCD7E" w:rsidR="00D52A49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z</w:t>
      </w:r>
      <w:r w:rsidRPr="007B60C7">
        <w:rPr>
          <w:rFonts w:cs="Times New Roman"/>
          <w:sz w:val="24"/>
          <w:szCs w:val="24"/>
          <w:lang w:val="hr-HR"/>
        </w:rPr>
        <w:t xml:space="preserve">a potrebe Upravnog odjela prati provedbu važeće Strategije razvoja UA Osijek i prati te ažurira potrebne akcijske planove (10 %) </w:t>
      </w:r>
    </w:p>
    <w:p w14:paraId="3608BD8E" w14:textId="0667281A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-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76065E" w:rsidRPr="007B60C7">
        <w:rPr>
          <w:rFonts w:cs="Times New Roman"/>
          <w:sz w:val="24"/>
          <w:szCs w:val="24"/>
          <w:lang w:val="hr-HR"/>
        </w:rPr>
        <w:t>p</w:t>
      </w:r>
      <w:r w:rsidRPr="007B60C7">
        <w:rPr>
          <w:rFonts w:cs="Times New Roman"/>
          <w:sz w:val="24"/>
          <w:szCs w:val="24"/>
          <w:lang w:val="hr-HR"/>
        </w:rPr>
        <w:t>rati propise iz područja regulative Europske unije i poslova koje neposredno obavlja, pohađa programe usavršavanja i edukacija te pruža stručnu podršku iz područja svog</w:t>
      </w:r>
      <w:r w:rsidR="00186035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djelokruga rada. Obavlja i druge poslove po nalogu nadređenog službenika (10 %).</w:t>
      </w:r>
    </w:p>
    <w:p w14:paraId="7E51B8FA" w14:textId="77777777" w:rsidR="00117B88" w:rsidRPr="007B60C7" w:rsidRDefault="00117B88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085CB573" w14:textId="77777777" w:rsidR="0051511B" w:rsidRPr="007B60C7" w:rsidRDefault="00580ADE" w:rsidP="00CC7763">
      <w:pPr>
        <w:spacing w:after="0" w:line="240" w:lineRule="auto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OPIS RAZINE STANDARDNIH MJERILA</w:t>
      </w:r>
    </w:p>
    <w:p w14:paraId="366B2B14" w14:textId="77777777" w:rsidR="00117B88" w:rsidRPr="007B60C7" w:rsidRDefault="00117B88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67A9AD7B" w14:textId="2650BCE6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POTREBNO STRUČNO ZNANJE</w:t>
      </w:r>
      <w:r w:rsidRPr="007B60C7">
        <w:rPr>
          <w:rFonts w:cs="Times New Roman"/>
          <w:sz w:val="24"/>
          <w:szCs w:val="24"/>
          <w:lang w:val="hr-HR"/>
        </w:rPr>
        <w:t xml:space="preserve"> razina 7.1</w:t>
      </w:r>
      <w:r w:rsidR="0076065E" w:rsidRPr="007B60C7">
        <w:rPr>
          <w:rFonts w:cs="Times New Roman"/>
          <w:sz w:val="24"/>
          <w:szCs w:val="24"/>
          <w:lang w:val="hr-HR"/>
        </w:rPr>
        <w:t>.</w:t>
      </w:r>
      <w:r w:rsidRPr="007B60C7">
        <w:rPr>
          <w:rFonts w:cs="Times New Roman"/>
          <w:sz w:val="24"/>
          <w:szCs w:val="24"/>
          <w:lang w:val="hr-HR"/>
        </w:rPr>
        <w:t>st ili 7.1.sv HKO-a iz područja društvenih ili tehničkih</w:t>
      </w:r>
      <w:r w:rsidR="0076065E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ili biotehničkih znanosti, najmanje tri godine radnog iskustva na odgovarajućim poslovima, položen državni ispit II. razine, znanje upravljanja projektnim ciklusom, poznavanje rada na računalu i poznavanje engleskog jezika.</w:t>
      </w:r>
    </w:p>
    <w:p w14:paraId="70E8B166" w14:textId="77777777" w:rsidR="0091315A" w:rsidRPr="007B60C7" w:rsidRDefault="0091315A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3712411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SLOŽENOST POSLOVA:</w:t>
      </w:r>
      <w:r w:rsidRPr="007B60C7">
        <w:rPr>
          <w:rFonts w:cs="Times New Roman"/>
          <w:sz w:val="24"/>
          <w:szCs w:val="24"/>
          <w:lang w:val="hr-HR"/>
        </w:rPr>
        <w:t xml:space="preserve"> stupanj složenosti koji uključuje suradnju u izradi akata iz djelokruga rada odsjeka, rješavanje složenijih upravnih i drugih predmeta te rješavanje problema uz upute i nadzor rukovodećeg službenika.</w:t>
      </w:r>
    </w:p>
    <w:p w14:paraId="3E1C5B62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56819EF4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SAMOSTALNOST U RADU:</w:t>
      </w:r>
      <w:r w:rsidRPr="007B60C7">
        <w:rPr>
          <w:rFonts w:cs="Times New Roman"/>
          <w:sz w:val="24"/>
          <w:szCs w:val="24"/>
          <w:lang w:val="hr-HR"/>
        </w:rPr>
        <w:t xml:space="preserve"> stupanj samostalnosti koji uključuje češći nadzor te opće i specifične upute rukovodećeg službenika.</w:t>
      </w:r>
    </w:p>
    <w:p w14:paraId="236E12A5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F40EEE0" w14:textId="0DB8B9A5" w:rsidR="0051511B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SURADNJE S DRUGIM TIJELIMA I KOMUNIKACIJE SA STRANKAMA:</w:t>
      </w:r>
      <w:r w:rsidRPr="007B60C7">
        <w:rPr>
          <w:rFonts w:cs="Times New Roman"/>
          <w:sz w:val="24"/>
          <w:szCs w:val="24"/>
          <w:lang w:val="hr-HR"/>
        </w:rPr>
        <w:t xml:space="preserve"> stupanj stručne komunikacije koje uključuje kontakte unutar i izvan Upravnog odjela u svrhu pružanja savjeta, prikupljanja i razmjene informacija.</w:t>
      </w:r>
    </w:p>
    <w:p w14:paraId="0E003757" w14:textId="77777777" w:rsidR="0076065E" w:rsidRPr="007B60C7" w:rsidRDefault="0076065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918F464" w14:textId="77777777" w:rsidR="0051511B" w:rsidRPr="007B60C7" w:rsidRDefault="00580ADE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bCs/>
          <w:sz w:val="24"/>
          <w:szCs w:val="24"/>
          <w:lang w:val="hr-HR"/>
        </w:rPr>
        <w:t>STUPANJ ODGOVORNOSTI I UTJECAJ NA DONOŠENJE ODLUKA:</w:t>
      </w:r>
      <w:r w:rsidRPr="007B60C7">
        <w:rPr>
          <w:rFonts w:cs="Times New Roman"/>
          <w:sz w:val="24"/>
          <w:szCs w:val="24"/>
          <w:lang w:val="hr-HR"/>
        </w:rPr>
        <w:t xml:space="preserve"> stupanj odgovornosti za materijalne resurse povjerenih za obavljanje poslova te pravilnu primjenu utvrđenih postupaka i metoda rada te provedbu pojedinačnih odluka.</w:t>
      </w:r>
    </w:p>
    <w:p w14:paraId="1E1AC459" w14:textId="77777777" w:rsidR="002C2DC0" w:rsidRPr="007B60C7" w:rsidRDefault="002C2DC0" w:rsidP="00CC7763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2A18C004" w14:textId="5BDF141E" w:rsidR="0051511B" w:rsidRPr="007B60C7" w:rsidRDefault="00580ADE" w:rsidP="0091315A">
      <w:pPr>
        <w:pStyle w:val="Odlomakpopisa"/>
        <w:numPr>
          <w:ilvl w:val="0"/>
          <w:numId w:val="11"/>
        </w:numPr>
        <w:spacing w:after="0" w:line="240" w:lineRule="auto"/>
        <w:ind w:left="709" w:hanging="709"/>
        <w:contextualSpacing w:val="0"/>
        <w:rPr>
          <w:rFonts w:cs="Times New Roman"/>
          <w:b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t>OSTALA PITANJA OD ZNAČAJA ZA RAD UPRAVNOG ODJELA</w:t>
      </w:r>
    </w:p>
    <w:p w14:paraId="53A0D382" w14:textId="77777777" w:rsidR="00822A20" w:rsidRPr="007B60C7" w:rsidRDefault="00822A20" w:rsidP="0091315A">
      <w:pPr>
        <w:pStyle w:val="Odlomakpopisa"/>
        <w:spacing w:after="0" w:line="240" w:lineRule="auto"/>
        <w:ind w:left="0"/>
        <w:contextualSpacing w:val="0"/>
        <w:rPr>
          <w:rFonts w:cs="Times New Roman"/>
          <w:sz w:val="24"/>
          <w:szCs w:val="24"/>
          <w:lang w:val="hr-HR"/>
        </w:rPr>
      </w:pPr>
    </w:p>
    <w:p w14:paraId="128B1759" w14:textId="7777777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5.</w:t>
      </w:r>
    </w:p>
    <w:p w14:paraId="4587A413" w14:textId="77777777" w:rsidR="00DD6EEE" w:rsidRPr="007B60C7" w:rsidRDefault="00DD6EEE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7D0B6627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U obavljanju poslova i zadataka iz djelokruga Upravnog odjela, službenici i namještenici imaju prava, obveze i odgovornosti u skladu sa zakonom, općim aktima tijela Grada te ovim Pravilnikom.</w:t>
      </w:r>
    </w:p>
    <w:p w14:paraId="0AC794BF" w14:textId="77777777" w:rsidR="00822A20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395AE88B" w14:textId="7777777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lastRenderedPageBreak/>
        <w:t>Članak 6.</w:t>
      </w:r>
    </w:p>
    <w:p w14:paraId="5D46E866" w14:textId="77777777" w:rsidR="00DD6EEE" w:rsidRPr="007B60C7" w:rsidRDefault="00DD6EEE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6F97F86E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Osim lakih povreda službene dužnosti propisanih zakonom, lake povrede službene dužnosti su:</w:t>
      </w:r>
    </w:p>
    <w:p w14:paraId="2CE0097D" w14:textId="37C9E887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1.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bez opravdanog razloga neizvršavanje naloga i naputaka za rad koje pročelniku daje</w:t>
      </w:r>
      <w:r w:rsidR="0091315A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gradonačelnik i zamjenik gradonačelnika odnosno službenicima i namještenicima pročelnik upravnog odjela, kao i neizvršavanje naloga bez opravdanog razloga u zadanom roku</w:t>
      </w:r>
    </w:p>
    <w:p w14:paraId="7B656705" w14:textId="6E896746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2.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nedolično ponašanje prema čelniku tijela, nadređenom i drugim službenicima i</w:t>
      </w:r>
      <w:r w:rsidR="0091315A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namještenicima</w:t>
      </w:r>
    </w:p>
    <w:p w14:paraId="7C2E1C68" w14:textId="284BDF1E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3.</w:t>
      </w:r>
      <w:r w:rsidR="00C31742" w:rsidRPr="007B60C7">
        <w:rPr>
          <w:rFonts w:cs="Times New Roman"/>
          <w:sz w:val="24"/>
          <w:szCs w:val="24"/>
          <w:lang w:val="hr-HR"/>
        </w:rPr>
        <w:t xml:space="preserve">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nekorektan odnos prema drugim službenicima i namještenicima</w:t>
      </w:r>
    </w:p>
    <w:p w14:paraId="1004A9B6" w14:textId="01BB50F4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4.</w:t>
      </w:r>
      <w:r w:rsidR="00C31742" w:rsidRPr="007B60C7">
        <w:rPr>
          <w:rFonts w:cs="Times New Roman"/>
          <w:sz w:val="24"/>
          <w:szCs w:val="24"/>
          <w:lang w:val="hr-HR"/>
        </w:rPr>
        <w:t xml:space="preserve">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nesavjesno, neodgovorno i nemarno obavljanje povjerenih poslova</w:t>
      </w:r>
    </w:p>
    <w:p w14:paraId="02B0C308" w14:textId="5C5BA816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5.</w:t>
      </w:r>
      <w:r w:rsidR="00C31742" w:rsidRPr="007B60C7">
        <w:rPr>
          <w:rFonts w:cs="Times New Roman"/>
          <w:sz w:val="24"/>
          <w:szCs w:val="24"/>
          <w:lang w:val="hr-HR"/>
        </w:rPr>
        <w:t xml:space="preserve">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odbijanje pružanja stručne pomoći nadređenog službenika drugim, posebno novoprimljenim</w:t>
      </w:r>
      <w:r w:rsidR="0091315A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službenicima i namještenicima</w:t>
      </w:r>
    </w:p>
    <w:p w14:paraId="1B7ECE16" w14:textId="4D1258DB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6.</w:t>
      </w:r>
      <w:r w:rsidR="00C31742" w:rsidRPr="007B60C7">
        <w:rPr>
          <w:rFonts w:cs="Times New Roman"/>
          <w:sz w:val="24"/>
          <w:szCs w:val="24"/>
          <w:lang w:val="hr-HR"/>
        </w:rPr>
        <w:t xml:space="preserve">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iznošenje neistina o drugim zaposlenicima koje mogu štetiti ugledu i dostojanstvu</w:t>
      </w:r>
      <w:r w:rsidR="0091315A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zaposlenika ili ugledu gradske uprave</w:t>
      </w:r>
    </w:p>
    <w:p w14:paraId="6AB4DBFC" w14:textId="53E7AC50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7.</w:t>
      </w:r>
      <w:r w:rsidR="00C31742" w:rsidRPr="007B60C7">
        <w:rPr>
          <w:rFonts w:cs="Times New Roman"/>
          <w:sz w:val="24"/>
          <w:szCs w:val="24"/>
          <w:lang w:val="hr-HR"/>
        </w:rPr>
        <w:t xml:space="preserve">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neracionalno korištenje telefona, interneta i drugih povjerenih sredstava rada</w:t>
      </w:r>
    </w:p>
    <w:p w14:paraId="35DFBC95" w14:textId="6EE664B8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8.</w:t>
      </w:r>
      <w:r w:rsidR="00C31742" w:rsidRPr="007B60C7">
        <w:rPr>
          <w:rFonts w:cs="Times New Roman"/>
          <w:sz w:val="24"/>
          <w:szCs w:val="24"/>
          <w:lang w:val="hr-HR"/>
        </w:rPr>
        <w:t xml:space="preserve">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utvrđena razina alkohola u krvi viša od 0,0 g/kg odnosno više od 0,0 miligrama u litri</w:t>
      </w:r>
      <w:r w:rsidR="0091315A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izdahnutog zraka za vrijeme radnog vremena</w:t>
      </w:r>
    </w:p>
    <w:p w14:paraId="63526895" w14:textId="17B2DBE2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9.</w:t>
      </w:r>
      <w:r w:rsidR="00C31742" w:rsidRPr="007B60C7">
        <w:rPr>
          <w:rFonts w:cs="Times New Roman"/>
          <w:sz w:val="24"/>
          <w:szCs w:val="24"/>
          <w:lang w:val="hr-HR"/>
        </w:rPr>
        <w:t xml:space="preserve"> 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Pr="007B60C7">
        <w:rPr>
          <w:rFonts w:cs="Times New Roman"/>
          <w:sz w:val="24"/>
          <w:szCs w:val="24"/>
          <w:lang w:val="hr-HR"/>
        </w:rPr>
        <w:t>odbijanje podvrgavanja službenika i namještenika alkotestu za vrijeme radnog vremena,</w:t>
      </w:r>
    </w:p>
    <w:p w14:paraId="6B830EC4" w14:textId="43AA3C73" w:rsidR="0051511B" w:rsidRPr="007B60C7" w:rsidRDefault="00580ADE" w:rsidP="0091315A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10.</w:t>
      </w:r>
      <w:r w:rsidR="0091315A" w:rsidRPr="007B60C7">
        <w:rPr>
          <w:rFonts w:cs="Times New Roman"/>
          <w:sz w:val="24"/>
          <w:szCs w:val="24"/>
          <w:lang w:val="hr-HR"/>
        </w:rPr>
        <w:tab/>
      </w:r>
      <w:r w:rsidR="00C31742" w:rsidRPr="007B60C7">
        <w:rPr>
          <w:rFonts w:cs="Times New Roman"/>
          <w:sz w:val="24"/>
          <w:szCs w:val="24"/>
          <w:lang w:val="hr-HR"/>
        </w:rPr>
        <w:t xml:space="preserve"> </w:t>
      </w:r>
      <w:r w:rsidRPr="007B60C7">
        <w:rPr>
          <w:rFonts w:cs="Times New Roman"/>
          <w:sz w:val="24"/>
          <w:szCs w:val="24"/>
          <w:lang w:val="hr-HR"/>
        </w:rPr>
        <w:t>pušenje, odnosno upotreba duhanskih proizvoda u službenim prostorijama gradske uprave.</w:t>
      </w:r>
    </w:p>
    <w:p w14:paraId="1DDA71F6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Lake povrede službene dužnosti iz prethodnog stavka, točke 4., odnose se na osobito blage slučajeve djela koja sadržavaju obilježja nekih od teških povreda službene dužnosti propisanih u članku 45. Zakona o službenicima i namještenicima u lokalnoj i područnoj (regionalnoj) samoupravi („Narodne novine“ br. 86/08, 61/11, 4/18, 112/19 i 17/25), ako osoba ovlaštena za pokretanje postupka zbog teške povrede službene dužnosti procjeni da nije svrhovito pokretati postupak zbog teške povrede službene dužnosti.</w:t>
      </w:r>
    </w:p>
    <w:p w14:paraId="55821766" w14:textId="77777777" w:rsidR="00822A20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6052AE7A" w14:textId="7777777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7.</w:t>
      </w:r>
    </w:p>
    <w:p w14:paraId="1A220F31" w14:textId="77777777" w:rsidR="00C31742" w:rsidRPr="007B60C7" w:rsidRDefault="00C31742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5EFC5C6E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Službenici i namještenici Upravnog odjela obvezni su tajne podatke utvrđene zakonom ili drugim propisom ili općim aktom za koje su saznali obavljajući poslove i zadatke njihovog radnog mjesta ili ukoliko su na bilo koji način u svezi rada u Gradu Osijeku došli u kontakt s istim, čuvati na način propisan zakonom odnosno ne smiju ih priopćavati niti učiniti dostupnim neovlaštenim osobama.</w:t>
      </w:r>
    </w:p>
    <w:p w14:paraId="3F453761" w14:textId="77777777" w:rsidR="00822A20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272C733" w14:textId="7777777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8.</w:t>
      </w:r>
    </w:p>
    <w:p w14:paraId="3C2D317C" w14:textId="77777777" w:rsidR="0091315A" w:rsidRPr="007B60C7" w:rsidRDefault="0091315A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58509DD5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U upravnom postupku postupa službenik u čijem opisu poslova je vođenje tog postupka ili rješavanje o upravnim stvarima. Službenik koji je ovlašten za rješavanje u upravnim stvarima ovlašten je i za vođenje postupka koji prethodi rješavanju upravne stvari.</w:t>
      </w:r>
    </w:p>
    <w:p w14:paraId="6AC76857" w14:textId="77777777" w:rsidR="007B76B2" w:rsidRDefault="007B76B2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</w:p>
    <w:p w14:paraId="27C3D7F6" w14:textId="186B6326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9.</w:t>
      </w:r>
    </w:p>
    <w:p w14:paraId="438B84FF" w14:textId="77777777" w:rsidR="00C31742" w:rsidRPr="007B60C7" w:rsidRDefault="00C31742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1F40BB35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Pročelnik Upravnog odjela je dužan obavljanje poslova i zadataka iz djelokruga organizirati na način koji osigurava efikasno i racionalno ostvarivanje cilja i svrhe zbog kojih je Upravni odjel osnovan.</w:t>
      </w:r>
    </w:p>
    <w:p w14:paraId="376F8228" w14:textId="77777777" w:rsidR="00822A20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777DC1E0" w14:textId="77777777" w:rsidR="007B76B2" w:rsidRDefault="007B76B2">
      <w:pPr>
        <w:spacing w:after="200" w:line="276" w:lineRule="auto"/>
        <w:rPr>
          <w:rFonts w:cs="Times New Roman"/>
          <w:b/>
          <w:sz w:val="24"/>
          <w:szCs w:val="24"/>
          <w:lang w:val="hr-HR"/>
        </w:rPr>
      </w:pPr>
      <w:r>
        <w:rPr>
          <w:rFonts w:cs="Times New Roman"/>
          <w:b/>
          <w:sz w:val="24"/>
          <w:szCs w:val="24"/>
          <w:lang w:val="hr-HR"/>
        </w:rPr>
        <w:br w:type="page"/>
      </w:r>
    </w:p>
    <w:p w14:paraId="5B04BD0D" w14:textId="7EFAD301" w:rsidR="0051511B" w:rsidRPr="007B60C7" w:rsidRDefault="00580ADE" w:rsidP="0091315A">
      <w:pPr>
        <w:pStyle w:val="Odlomakpopisa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b/>
          <w:sz w:val="24"/>
          <w:szCs w:val="24"/>
          <w:lang w:val="hr-HR"/>
        </w:rPr>
        <w:lastRenderedPageBreak/>
        <w:t>ZAVRŠNE ODREDBE</w:t>
      </w:r>
    </w:p>
    <w:p w14:paraId="73726A6A" w14:textId="77777777" w:rsidR="00822A20" w:rsidRPr="007B60C7" w:rsidRDefault="00822A20" w:rsidP="0091315A">
      <w:pPr>
        <w:pStyle w:val="Odlomakpopisa"/>
        <w:spacing w:after="0" w:line="240" w:lineRule="auto"/>
        <w:ind w:left="0"/>
        <w:contextualSpacing w:val="0"/>
        <w:jc w:val="both"/>
        <w:rPr>
          <w:rFonts w:cs="Times New Roman"/>
          <w:sz w:val="24"/>
          <w:szCs w:val="24"/>
          <w:lang w:val="hr-HR"/>
        </w:rPr>
      </w:pPr>
    </w:p>
    <w:p w14:paraId="5FD59062" w14:textId="7777777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10.</w:t>
      </w:r>
    </w:p>
    <w:p w14:paraId="16C56597" w14:textId="77777777" w:rsidR="00C31742" w:rsidRPr="007B60C7" w:rsidRDefault="00C31742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1F10F8B0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Službenici i namještenici zatečeni u radu Upravnog odjela na dan stupanja na snagu ovog pravilnika nastavljaju raditi na svojim dosadašnjim radnim mjestima te zadržavaju plaću i druga prava prema dotadašnjim rješenjima.</w:t>
      </w:r>
    </w:p>
    <w:p w14:paraId="69213FCB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Rješenje o rasporedu na radno mjesto odnosno rješenje o stavljanju na raspolaganje, sukladno odredbama zakona i pravilnika, donosi se u roku od dva mjeseca od stupanja na snagu ovoga pravilnika o unutarnjem redu.</w:t>
      </w:r>
    </w:p>
    <w:p w14:paraId="6F668197" w14:textId="77777777" w:rsidR="00822A20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3B993001" w14:textId="7777777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11.</w:t>
      </w:r>
    </w:p>
    <w:p w14:paraId="2CFCFF2A" w14:textId="77777777" w:rsidR="00C31742" w:rsidRPr="007B60C7" w:rsidRDefault="00C31742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7ED3675B" w14:textId="71076233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 xml:space="preserve">Stupanjem na snagu ovog Pravilnika prestaje važiti Pravilnik o unutarnjem redu Upravnog odjela za gospodarstvo </w:t>
      </w:r>
      <w:r w:rsidR="001667E5" w:rsidRPr="007B60C7">
        <w:rPr>
          <w:rFonts w:cs="Times New Roman"/>
          <w:sz w:val="24"/>
          <w:szCs w:val="24"/>
          <w:lang w:val="hr-HR"/>
        </w:rPr>
        <w:t xml:space="preserve">i fondove Europske unije </w:t>
      </w:r>
      <w:r w:rsidRPr="007B60C7">
        <w:rPr>
          <w:rFonts w:cs="Times New Roman"/>
          <w:sz w:val="24"/>
          <w:szCs w:val="24"/>
          <w:lang w:val="hr-HR"/>
        </w:rPr>
        <w:t xml:space="preserve">(Službeni glasnik Grada Osijeka br. </w:t>
      </w:r>
      <w:r w:rsidR="001667E5" w:rsidRPr="007B60C7">
        <w:rPr>
          <w:rFonts w:cs="Times New Roman"/>
          <w:sz w:val="24"/>
          <w:szCs w:val="24"/>
          <w:lang w:val="hr-HR"/>
        </w:rPr>
        <w:t>14/25, 15/25</w:t>
      </w:r>
      <w:r w:rsidR="00C31742" w:rsidRPr="007B60C7">
        <w:rPr>
          <w:rFonts w:cs="Times New Roman"/>
          <w:sz w:val="24"/>
          <w:szCs w:val="24"/>
          <w:lang w:val="hr-HR"/>
        </w:rPr>
        <w:t xml:space="preserve"> i</w:t>
      </w:r>
      <w:r w:rsidR="001667E5" w:rsidRPr="007B60C7">
        <w:rPr>
          <w:rFonts w:cs="Times New Roman"/>
          <w:sz w:val="24"/>
          <w:szCs w:val="24"/>
          <w:lang w:val="hr-HR"/>
        </w:rPr>
        <w:t xml:space="preserve"> 13/26</w:t>
      </w:r>
      <w:r w:rsidRPr="007B60C7">
        <w:rPr>
          <w:rFonts w:cs="Times New Roman"/>
          <w:sz w:val="24"/>
          <w:szCs w:val="24"/>
          <w:lang w:val="hr-HR"/>
        </w:rPr>
        <w:t>)</w:t>
      </w:r>
      <w:r w:rsidR="00822A20" w:rsidRPr="007B60C7">
        <w:rPr>
          <w:rFonts w:cs="Times New Roman"/>
          <w:sz w:val="24"/>
          <w:szCs w:val="24"/>
          <w:lang w:val="hr-HR"/>
        </w:rPr>
        <w:t>.</w:t>
      </w:r>
    </w:p>
    <w:p w14:paraId="40697B3D" w14:textId="77777777" w:rsidR="00822A20" w:rsidRPr="007B60C7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0F311BD4" w14:textId="77777777" w:rsidR="0051511B" w:rsidRPr="007B60C7" w:rsidRDefault="00580ADE" w:rsidP="00CC7763">
      <w:pPr>
        <w:spacing w:after="0" w:line="240" w:lineRule="auto"/>
        <w:jc w:val="center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>Članak 12.</w:t>
      </w:r>
    </w:p>
    <w:p w14:paraId="4E481A45" w14:textId="77777777" w:rsidR="00C31742" w:rsidRPr="007B60C7" w:rsidRDefault="00C31742" w:rsidP="0091315A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</w:p>
    <w:p w14:paraId="6A053A9A" w14:textId="77777777" w:rsidR="0051511B" w:rsidRPr="007B60C7" w:rsidRDefault="00580ADE" w:rsidP="0091315A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Ovaj Pravilnik stupa na snagu prvog dana od dana objave u Službenom glasniku Grada Osijeka.</w:t>
      </w:r>
    </w:p>
    <w:p w14:paraId="6AE08761" w14:textId="77777777" w:rsidR="00822A20" w:rsidRDefault="00822A20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1A86F191" w14:textId="77777777" w:rsidR="007B76B2" w:rsidRPr="007B60C7" w:rsidRDefault="007B76B2" w:rsidP="007B76B2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KLASA: 024-03/26-01/8</w:t>
      </w:r>
    </w:p>
    <w:p w14:paraId="45EDF59B" w14:textId="77777777" w:rsidR="007B76B2" w:rsidRPr="007B60C7" w:rsidRDefault="007B76B2" w:rsidP="007B76B2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URBROJ: 2158-1-02-26-6</w:t>
      </w:r>
    </w:p>
    <w:p w14:paraId="54F42269" w14:textId="77777777" w:rsidR="007B76B2" w:rsidRPr="007B60C7" w:rsidRDefault="007B76B2" w:rsidP="007B76B2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>Osijek, 22. srpnja 2026.</w:t>
      </w:r>
    </w:p>
    <w:p w14:paraId="7D143E3B" w14:textId="77777777" w:rsidR="00C31742" w:rsidRPr="007B60C7" w:rsidRDefault="00C31742" w:rsidP="00CC7763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</w:p>
    <w:p w14:paraId="5916AB19" w14:textId="56C3C354" w:rsidR="0051511B" w:rsidRPr="007B60C7" w:rsidRDefault="0091315A" w:rsidP="0091315A">
      <w:pPr>
        <w:tabs>
          <w:tab w:val="center" w:pos="7371"/>
        </w:tabs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  <w:r w:rsidRPr="007B60C7">
        <w:rPr>
          <w:rFonts w:cs="Times New Roman"/>
          <w:bCs/>
          <w:sz w:val="24"/>
          <w:szCs w:val="24"/>
          <w:lang w:val="hr-HR"/>
        </w:rPr>
        <w:tab/>
        <w:t>GRADONAČELNIK</w:t>
      </w:r>
    </w:p>
    <w:p w14:paraId="55AEB8BF" w14:textId="0FC113A9" w:rsidR="0051511B" w:rsidRPr="007B60C7" w:rsidRDefault="0091315A" w:rsidP="0091315A">
      <w:pPr>
        <w:tabs>
          <w:tab w:val="center" w:pos="7371"/>
        </w:tabs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 w:rsidRPr="007B60C7">
        <w:rPr>
          <w:rFonts w:cs="Times New Roman"/>
          <w:sz w:val="24"/>
          <w:szCs w:val="24"/>
          <w:lang w:val="hr-HR"/>
        </w:rPr>
        <w:tab/>
        <w:t>Ivan Radić, mag.</w:t>
      </w:r>
      <w:r w:rsidR="00C31742" w:rsidRPr="007B60C7">
        <w:rPr>
          <w:rFonts w:cs="Times New Roman"/>
          <w:sz w:val="24"/>
          <w:szCs w:val="24"/>
          <w:lang w:val="hr-HR"/>
        </w:rPr>
        <w:t xml:space="preserve"> </w:t>
      </w:r>
      <w:proofErr w:type="spellStart"/>
      <w:r w:rsidRPr="007B60C7">
        <w:rPr>
          <w:rFonts w:cs="Times New Roman"/>
          <w:sz w:val="24"/>
          <w:szCs w:val="24"/>
          <w:lang w:val="hr-HR"/>
        </w:rPr>
        <w:t>oec</w:t>
      </w:r>
      <w:proofErr w:type="spellEnd"/>
      <w:r w:rsidRPr="007B60C7">
        <w:rPr>
          <w:rFonts w:cs="Times New Roman"/>
          <w:sz w:val="24"/>
          <w:szCs w:val="24"/>
          <w:lang w:val="hr-HR"/>
        </w:rPr>
        <w:t>.</w:t>
      </w:r>
      <w:r w:rsidR="007B76B2">
        <w:rPr>
          <w:rFonts w:cs="Times New Roman"/>
          <w:sz w:val="24"/>
          <w:szCs w:val="24"/>
          <w:lang w:val="hr-HR"/>
        </w:rPr>
        <w:t>, v. r.</w:t>
      </w:r>
    </w:p>
    <w:sectPr w:rsidR="0051511B" w:rsidRPr="007B60C7" w:rsidSect="00CC7763">
      <w:headerReference w:type="default" r:id="rId8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A26D" w14:textId="77777777" w:rsidR="00AD0A8D" w:rsidRDefault="00AD0A8D" w:rsidP="0089511B">
      <w:pPr>
        <w:spacing w:after="0" w:line="240" w:lineRule="auto"/>
      </w:pPr>
      <w:r>
        <w:separator/>
      </w:r>
    </w:p>
  </w:endnote>
  <w:endnote w:type="continuationSeparator" w:id="0">
    <w:p w14:paraId="3DA7A11D" w14:textId="77777777" w:rsidR="00AD0A8D" w:rsidRDefault="00AD0A8D" w:rsidP="0089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719D" w14:textId="77777777" w:rsidR="00AD0A8D" w:rsidRDefault="00AD0A8D" w:rsidP="0089511B">
      <w:pPr>
        <w:spacing w:after="0" w:line="240" w:lineRule="auto"/>
      </w:pPr>
      <w:r>
        <w:separator/>
      </w:r>
    </w:p>
  </w:footnote>
  <w:footnote w:type="continuationSeparator" w:id="0">
    <w:p w14:paraId="46A898B0" w14:textId="77777777" w:rsidR="00AD0A8D" w:rsidRDefault="00AD0A8D" w:rsidP="0089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FC3E" w14:textId="77777777" w:rsidR="0089511B" w:rsidRPr="003E338C" w:rsidRDefault="0089511B" w:rsidP="003E338C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14:ligatures w14:val="standardContextual"/>
      </w:rPr>
    </w:pPr>
    <w:proofErr w:type="spellStart"/>
    <w:r w:rsidRPr="003E338C">
      <w:rPr>
        <w:rFonts w:eastAsia="Calibri"/>
        <w:kern w:val="2"/>
        <w14:ligatures w14:val="standardContextual"/>
      </w:rPr>
      <w:t>Službeni</w:t>
    </w:r>
    <w:proofErr w:type="spellEnd"/>
    <w:r w:rsidRPr="003E338C">
      <w:rPr>
        <w:rFonts w:eastAsia="Calibri"/>
        <w:kern w:val="2"/>
        <w14:ligatures w14:val="standardContextual"/>
      </w:rPr>
      <w:t xml:space="preserve"> </w:t>
    </w:r>
    <w:proofErr w:type="spellStart"/>
    <w:r w:rsidRPr="003E338C">
      <w:rPr>
        <w:rFonts w:eastAsia="Calibri"/>
        <w:kern w:val="2"/>
        <w14:ligatures w14:val="standardContextual"/>
      </w:rPr>
      <w:t>glasnik</w:t>
    </w:r>
    <w:proofErr w:type="spellEnd"/>
    <w:r w:rsidRPr="003E338C">
      <w:rPr>
        <w:rFonts w:eastAsia="Calibri"/>
        <w:kern w:val="2"/>
        <w14:ligatures w14:val="standardContextual"/>
      </w:rPr>
      <w:t xml:space="preserve"> </w:t>
    </w:r>
    <w:proofErr w:type="spellStart"/>
    <w:r w:rsidRPr="003E338C">
      <w:rPr>
        <w:rFonts w:eastAsia="Calibri"/>
        <w:kern w:val="2"/>
        <w14:ligatures w14:val="standardContextual"/>
      </w:rPr>
      <w:t>Grada</w:t>
    </w:r>
    <w:proofErr w:type="spellEnd"/>
    <w:r w:rsidRPr="003E338C">
      <w:rPr>
        <w:rFonts w:eastAsia="Calibri"/>
        <w:kern w:val="2"/>
        <w14:ligatures w14:val="standardContextual"/>
      </w:rPr>
      <w:t xml:space="preserve"> </w:t>
    </w:r>
    <w:proofErr w:type="spellStart"/>
    <w:r w:rsidRPr="003E338C">
      <w:rPr>
        <w:rFonts w:eastAsia="Calibri"/>
        <w:kern w:val="2"/>
        <w14:ligatures w14:val="standardContextual"/>
      </w:rPr>
      <w:t>Osijeka</w:t>
    </w:r>
    <w:proofErr w:type="spellEnd"/>
    <w:r w:rsidRPr="003E338C">
      <w:rPr>
        <w:rFonts w:eastAsia="Calibri"/>
        <w:kern w:val="2"/>
        <w14:ligatures w14:val="standardContextual"/>
      </w:rPr>
      <w:t xml:space="preserve"> br. 1</w:t>
    </w:r>
    <w:r>
      <w:rPr>
        <w:rFonts w:eastAsia="Calibri"/>
        <w:kern w:val="2"/>
        <w14:ligatures w14:val="standardContextual"/>
      </w:rPr>
      <w:t>6</w:t>
    </w:r>
    <w:r w:rsidRPr="003E338C">
      <w:rPr>
        <w:rFonts w:eastAsia="Calibri"/>
        <w:kern w:val="2"/>
        <w14:ligatures w14:val="standardContextual"/>
      </w:rPr>
      <w:t xml:space="preserve"> od </w:t>
    </w:r>
    <w:r>
      <w:rPr>
        <w:rFonts w:eastAsia="Calibri"/>
        <w:kern w:val="2"/>
        <w14:ligatures w14:val="standardContextual"/>
      </w:rPr>
      <w:t>23</w:t>
    </w:r>
    <w:r w:rsidRPr="003E338C">
      <w:rPr>
        <w:rFonts w:eastAsia="Calibri"/>
        <w:kern w:val="2"/>
        <w14:ligatures w14:val="standardContextual"/>
      </w:rPr>
      <w:t xml:space="preserve">. </w:t>
    </w:r>
    <w:proofErr w:type="spellStart"/>
    <w:r>
      <w:rPr>
        <w:rFonts w:eastAsia="Calibri"/>
        <w:kern w:val="2"/>
        <w14:ligatures w14:val="standardContextual"/>
      </w:rPr>
      <w:t>srpnja</w:t>
    </w:r>
    <w:proofErr w:type="spellEnd"/>
    <w:r w:rsidRPr="003E338C">
      <w:rPr>
        <w:rFonts w:eastAsia="Calibri"/>
        <w:kern w:val="2"/>
        <w14:ligatures w14:val="standardContextual"/>
      </w:rPr>
      <w:t xml:space="preserve"> 2026.</w:t>
    </w:r>
  </w:p>
  <w:p w14:paraId="392FB5E9" w14:textId="77777777" w:rsidR="0089511B" w:rsidRDefault="008951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71E36"/>
    <w:multiLevelType w:val="hybridMultilevel"/>
    <w:tmpl w:val="11646AD0"/>
    <w:lvl w:ilvl="0" w:tplc="392C9F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36C96"/>
    <w:multiLevelType w:val="multilevel"/>
    <w:tmpl w:val="EF94A4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37148892">
    <w:abstractNumId w:val="8"/>
  </w:num>
  <w:num w:numId="2" w16cid:durableId="324282026">
    <w:abstractNumId w:val="6"/>
  </w:num>
  <w:num w:numId="3" w16cid:durableId="1106582435">
    <w:abstractNumId w:val="5"/>
  </w:num>
  <w:num w:numId="4" w16cid:durableId="1646467845">
    <w:abstractNumId w:val="4"/>
  </w:num>
  <w:num w:numId="5" w16cid:durableId="2001421120">
    <w:abstractNumId w:val="7"/>
  </w:num>
  <w:num w:numId="6" w16cid:durableId="1292248651">
    <w:abstractNumId w:val="3"/>
  </w:num>
  <w:num w:numId="7" w16cid:durableId="904333983">
    <w:abstractNumId w:val="2"/>
  </w:num>
  <w:num w:numId="8" w16cid:durableId="1852254931">
    <w:abstractNumId w:val="1"/>
  </w:num>
  <w:num w:numId="9" w16cid:durableId="986205824">
    <w:abstractNumId w:val="0"/>
  </w:num>
  <w:num w:numId="10" w16cid:durableId="1214466936">
    <w:abstractNumId w:val="9"/>
  </w:num>
  <w:num w:numId="11" w16cid:durableId="1009329232">
    <w:abstractNumId w:val="11"/>
  </w:num>
  <w:num w:numId="12" w16cid:durableId="261187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453"/>
    <w:rsid w:val="00034616"/>
    <w:rsid w:val="000415A4"/>
    <w:rsid w:val="0004342E"/>
    <w:rsid w:val="00052F00"/>
    <w:rsid w:val="0006063C"/>
    <w:rsid w:val="00080073"/>
    <w:rsid w:val="00080C61"/>
    <w:rsid w:val="0009799F"/>
    <w:rsid w:val="000A2F4E"/>
    <w:rsid w:val="000B6004"/>
    <w:rsid w:val="000C6393"/>
    <w:rsid w:val="000F6165"/>
    <w:rsid w:val="00117B88"/>
    <w:rsid w:val="001233B4"/>
    <w:rsid w:val="00130311"/>
    <w:rsid w:val="001374CD"/>
    <w:rsid w:val="00150127"/>
    <w:rsid w:val="0015074B"/>
    <w:rsid w:val="00160A26"/>
    <w:rsid w:val="001664F0"/>
    <w:rsid w:val="001667E5"/>
    <w:rsid w:val="00186035"/>
    <w:rsid w:val="001A34D0"/>
    <w:rsid w:val="001D2B03"/>
    <w:rsid w:val="001D5CEE"/>
    <w:rsid w:val="001E63C4"/>
    <w:rsid w:val="001E7B40"/>
    <w:rsid w:val="00233D6D"/>
    <w:rsid w:val="0023510D"/>
    <w:rsid w:val="00235F72"/>
    <w:rsid w:val="00243569"/>
    <w:rsid w:val="00263C7D"/>
    <w:rsid w:val="002752FD"/>
    <w:rsid w:val="0028564B"/>
    <w:rsid w:val="0028743C"/>
    <w:rsid w:val="0029639D"/>
    <w:rsid w:val="002C2DC0"/>
    <w:rsid w:val="002C61B3"/>
    <w:rsid w:val="002E1FA0"/>
    <w:rsid w:val="002E212A"/>
    <w:rsid w:val="002E5028"/>
    <w:rsid w:val="002F6470"/>
    <w:rsid w:val="003041DF"/>
    <w:rsid w:val="00307E5A"/>
    <w:rsid w:val="0031172C"/>
    <w:rsid w:val="00326F90"/>
    <w:rsid w:val="0034607C"/>
    <w:rsid w:val="003812CA"/>
    <w:rsid w:val="00385E8E"/>
    <w:rsid w:val="00391372"/>
    <w:rsid w:val="003C6710"/>
    <w:rsid w:val="003D5C24"/>
    <w:rsid w:val="003F7F2A"/>
    <w:rsid w:val="00406D1B"/>
    <w:rsid w:val="00462C04"/>
    <w:rsid w:val="00473935"/>
    <w:rsid w:val="004F445B"/>
    <w:rsid w:val="00502925"/>
    <w:rsid w:val="0051511B"/>
    <w:rsid w:val="0051561B"/>
    <w:rsid w:val="005233C5"/>
    <w:rsid w:val="0052451A"/>
    <w:rsid w:val="00547618"/>
    <w:rsid w:val="00557BF0"/>
    <w:rsid w:val="00580ADE"/>
    <w:rsid w:val="005927E5"/>
    <w:rsid w:val="0063239D"/>
    <w:rsid w:val="00640B36"/>
    <w:rsid w:val="00667A40"/>
    <w:rsid w:val="00677F46"/>
    <w:rsid w:val="006A3E8F"/>
    <w:rsid w:val="006C6F3E"/>
    <w:rsid w:val="00704205"/>
    <w:rsid w:val="00707B8C"/>
    <w:rsid w:val="00717252"/>
    <w:rsid w:val="007324C7"/>
    <w:rsid w:val="00733785"/>
    <w:rsid w:val="00753E8F"/>
    <w:rsid w:val="0076065E"/>
    <w:rsid w:val="00786D8A"/>
    <w:rsid w:val="007B60C7"/>
    <w:rsid w:val="007B76B2"/>
    <w:rsid w:val="007D24D6"/>
    <w:rsid w:val="007E37D5"/>
    <w:rsid w:val="00813036"/>
    <w:rsid w:val="00817374"/>
    <w:rsid w:val="008205D0"/>
    <w:rsid w:val="00822A20"/>
    <w:rsid w:val="00851F6E"/>
    <w:rsid w:val="00862DD3"/>
    <w:rsid w:val="00891689"/>
    <w:rsid w:val="0089511B"/>
    <w:rsid w:val="008B5FAC"/>
    <w:rsid w:val="008E3DE5"/>
    <w:rsid w:val="009012A6"/>
    <w:rsid w:val="0090399E"/>
    <w:rsid w:val="0091315A"/>
    <w:rsid w:val="00920EC2"/>
    <w:rsid w:val="009307A8"/>
    <w:rsid w:val="009323E2"/>
    <w:rsid w:val="00945ECD"/>
    <w:rsid w:val="009608F6"/>
    <w:rsid w:val="0096391F"/>
    <w:rsid w:val="00977B94"/>
    <w:rsid w:val="00993842"/>
    <w:rsid w:val="00A00F9A"/>
    <w:rsid w:val="00A97C86"/>
    <w:rsid w:val="00AA1D8D"/>
    <w:rsid w:val="00AB49F2"/>
    <w:rsid w:val="00AB7F8C"/>
    <w:rsid w:val="00AC105F"/>
    <w:rsid w:val="00AC3849"/>
    <w:rsid w:val="00AD0A8D"/>
    <w:rsid w:val="00B064F6"/>
    <w:rsid w:val="00B47730"/>
    <w:rsid w:val="00B849CD"/>
    <w:rsid w:val="00BB13CD"/>
    <w:rsid w:val="00BB4182"/>
    <w:rsid w:val="00BC56EA"/>
    <w:rsid w:val="00C072B7"/>
    <w:rsid w:val="00C2165B"/>
    <w:rsid w:val="00C31742"/>
    <w:rsid w:val="00C6014A"/>
    <w:rsid w:val="00C92C92"/>
    <w:rsid w:val="00C957C9"/>
    <w:rsid w:val="00CB0664"/>
    <w:rsid w:val="00CC03BD"/>
    <w:rsid w:val="00CC7763"/>
    <w:rsid w:val="00D0280D"/>
    <w:rsid w:val="00D1447A"/>
    <w:rsid w:val="00D22649"/>
    <w:rsid w:val="00D26936"/>
    <w:rsid w:val="00D52A49"/>
    <w:rsid w:val="00D666B1"/>
    <w:rsid w:val="00D679DE"/>
    <w:rsid w:val="00D72631"/>
    <w:rsid w:val="00D76BA3"/>
    <w:rsid w:val="00D91234"/>
    <w:rsid w:val="00D943D5"/>
    <w:rsid w:val="00DB1626"/>
    <w:rsid w:val="00DC1D2B"/>
    <w:rsid w:val="00DD6EEE"/>
    <w:rsid w:val="00DE2F55"/>
    <w:rsid w:val="00DE4569"/>
    <w:rsid w:val="00E41D75"/>
    <w:rsid w:val="00E63115"/>
    <w:rsid w:val="00E8161E"/>
    <w:rsid w:val="00EB4833"/>
    <w:rsid w:val="00ED2138"/>
    <w:rsid w:val="00EF0363"/>
    <w:rsid w:val="00EF3085"/>
    <w:rsid w:val="00EF5141"/>
    <w:rsid w:val="00F04338"/>
    <w:rsid w:val="00F30CFB"/>
    <w:rsid w:val="00F83D13"/>
    <w:rsid w:val="00FB6E27"/>
    <w:rsid w:val="00FC1381"/>
    <w:rsid w:val="00FC693F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1AB6E"/>
  <w14:defaultImageDpi w14:val="330"/>
  <w15:docId w15:val="{0CD48127-0032-4B88-A083-4EE7D1F3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Times New Roman" w:eastAsia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5862</Words>
  <Characters>33419</Characters>
  <Application>Microsoft Office Word</Application>
  <DocSecurity>0</DocSecurity>
  <Lines>278</Lines>
  <Paragraphs>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Vesna Škorak</cp:lastModifiedBy>
  <cp:revision>14</cp:revision>
  <dcterms:created xsi:type="dcterms:W3CDTF">2026-07-22T12:39:00Z</dcterms:created>
  <dcterms:modified xsi:type="dcterms:W3CDTF">2026-07-23T12:15:00Z</dcterms:modified>
  <cp:category/>
</cp:coreProperties>
</file>